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D7DC8" w14:textId="77777777" w:rsidR="00B861D9" w:rsidRPr="00D53C96" w:rsidRDefault="00E01A4D" w:rsidP="007246B1">
      <w:pPr>
        <w:pStyle w:val="Heading1"/>
        <w:spacing w:before="0" w:line="240" w:lineRule="auto"/>
        <w:jc w:val="center"/>
        <w:rPr>
          <w:rFonts w:ascii="Times New Roman" w:hAnsi="Times New Roman" w:cs="Times New Roman"/>
          <w:i/>
          <w:iCs/>
          <w:color w:val="auto"/>
        </w:rPr>
      </w:pPr>
      <w:r w:rsidRPr="00D53C96">
        <w:rPr>
          <w:rFonts w:ascii="Times New Roman" w:hAnsi="Times New Roman" w:cs="Times New Roman"/>
          <w:i/>
          <w:iCs/>
          <w:color w:val="auto"/>
        </w:rPr>
        <w:t>Tobruk University Journal of Medical Sciences (TUJMS)</w:t>
      </w:r>
    </w:p>
    <w:p w14:paraId="436BC6E4" w14:textId="77777777" w:rsidR="00045570" w:rsidRPr="00745F5D" w:rsidRDefault="00045570" w:rsidP="007246B1">
      <w:pPr>
        <w:pStyle w:val="Heading2"/>
        <w:spacing w:before="0" w:line="240" w:lineRule="auto"/>
        <w:rPr>
          <w:rFonts w:ascii="Times New Roman" w:hAnsi="Times New Roman" w:cs="Times New Roman"/>
        </w:rPr>
      </w:pPr>
    </w:p>
    <w:p w14:paraId="606F228B" w14:textId="262DBB00" w:rsidR="00B861D9" w:rsidRPr="00D53C96" w:rsidRDefault="00E01A4D" w:rsidP="00251C27">
      <w:pPr>
        <w:pStyle w:val="Heading2"/>
        <w:spacing w:before="0" w:line="240" w:lineRule="auto"/>
        <w:jc w:val="center"/>
        <w:rPr>
          <w:rFonts w:ascii="Times New Roman" w:hAnsi="Times New Roman" w:cs="Times New Roman"/>
          <w:sz w:val="24"/>
          <w:szCs w:val="24"/>
        </w:rPr>
      </w:pPr>
      <w:r w:rsidRPr="00D53C96">
        <w:rPr>
          <w:rFonts w:ascii="Times New Roman" w:hAnsi="Times New Roman" w:cs="Times New Roman"/>
          <w:sz w:val="24"/>
          <w:szCs w:val="24"/>
        </w:rPr>
        <w:t xml:space="preserve">Author Declaration and </w:t>
      </w:r>
      <w:r w:rsidR="00B0449D" w:rsidRPr="00D53C96">
        <w:rPr>
          <w:rFonts w:ascii="Times New Roman" w:hAnsi="Times New Roman" w:cs="Times New Roman"/>
          <w:sz w:val="24"/>
          <w:szCs w:val="24"/>
        </w:rPr>
        <w:t>Conflict of Interest Disclosure Form</w:t>
      </w:r>
    </w:p>
    <w:p w14:paraId="228D13E0" w14:textId="5D0277BD" w:rsidR="00B861D9" w:rsidRPr="00670FE5" w:rsidRDefault="000E4EC7" w:rsidP="007246B1">
      <w:pPr>
        <w:spacing w:after="0" w:line="240" w:lineRule="auto"/>
        <w:jc w:val="both"/>
        <w:rPr>
          <w:rFonts w:ascii="Times New Roman" w:hAnsi="Times New Roman" w:cs="Times New Roman"/>
          <w:sz w:val="24"/>
          <w:szCs w:val="24"/>
        </w:rPr>
      </w:pPr>
      <w:r w:rsidRPr="000E4EC7">
        <w:rPr>
          <w:rFonts w:ascii="Times New Roman" w:hAnsi="Times New Roman" w:cs="Times New Roman"/>
          <w:sz w:val="24"/>
          <w:szCs w:val="24"/>
        </w:rPr>
        <w:t>This form must be completed individually by each author. It consolidates all mandatory declarations regarding authorship eligibility, contributor roles (CRediT taxonomy), ethical compliance, conflicts of interest (ICMJE format), intellectual property, and data availability ensuring transparency, integrity, and compliance with TUJMS policies and international publishing standards. The Corresponding Author is responsible for collecting all completed forms and compiling them into a single PDF file, which must be uploaded electronically during the online manuscript submission.</w:t>
      </w:r>
      <w:r w:rsidR="00E01A4D" w:rsidRPr="00670FE5">
        <w:rPr>
          <w:rFonts w:ascii="Times New Roman" w:hAnsi="Times New Roman" w:cs="Times New Roman"/>
          <w:sz w:val="24"/>
          <w:szCs w:val="24"/>
        </w:rPr>
        <w:t>.</w:t>
      </w:r>
    </w:p>
    <w:p w14:paraId="325616AB" w14:textId="77777777" w:rsidR="007246B1" w:rsidRPr="00745F5D" w:rsidRDefault="007246B1" w:rsidP="007246B1">
      <w:pPr>
        <w:pStyle w:val="Heading3"/>
        <w:spacing w:before="0" w:line="240" w:lineRule="auto"/>
        <w:rPr>
          <w:rFonts w:ascii="Times New Roman" w:hAnsi="Times New Roman" w:cs="Times New Roman"/>
          <w:sz w:val="24"/>
          <w:szCs w:val="24"/>
        </w:rPr>
      </w:pPr>
    </w:p>
    <w:p w14:paraId="19404900" w14:textId="2F53865B" w:rsidR="00B861D9" w:rsidRPr="00745F5D" w:rsidRDefault="00E01A4D" w:rsidP="00251C27">
      <w:pPr>
        <w:pStyle w:val="Heading3"/>
        <w:spacing w:before="0" w:line="240" w:lineRule="auto"/>
        <w:jc w:val="center"/>
        <w:rPr>
          <w:rFonts w:ascii="Times New Roman" w:hAnsi="Times New Roman" w:cs="Times New Roman"/>
          <w:sz w:val="24"/>
          <w:szCs w:val="24"/>
        </w:rPr>
      </w:pPr>
      <w:r w:rsidRPr="00745F5D">
        <w:rPr>
          <w:rFonts w:ascii="Times New Roman" w:hAnsi="Times New Roman" w:cs="Times New Roman"/>
          <w:sz w:val="24"/>
          <w:szCs w:val="24"/>
        </w:rPr>
        <w:t>Section 1: Author and Manuscript Details</w:t>
      </w:r>
    </w:p>
    <w:p w14:paraId="523D498F" w14:textId="2DFF8F34"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Full Name: </w:t>
      </w:r>
    </w:p>
    <w:p w14:paraId="143BD482" w14:textId="4025994E"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Email Address: </w:t>
      </w:r>
    </w:p>
    <w:p w14:paraId="565445BC" w14:textId="7D770FE3"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Institutional Affiliation: </w:t>
      </w:r>
    </w:p>
    <w:p w14:paraId="7A041436" w14:textId="5BA96D67"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Manuscript Title: </w:t>
      </w:r>
    </w:p>
    <w:p w14:paraId="4D826CB1" w14:textId="0728D5DC"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Date of Submission: </w:t>
      </w:r>
    </w:p>
    <w:p w14:paraId="2A7E5AFB" w14:textId="77777777" w:rsidR="007246B1" w:rsidRPr="00745F5D" w:rsidRDefault="007246B1" w:rsidP="007246B1">
      <w:pPr>
        <w:pStyle w:val="Heading3"/>
        <w:spacing w:before="0" w:line="240" w:lineRule="auto"/>
        <w:rPr>
          <w:rFonts w:ascii="Times New Roman" w:hAnsi="Times New Roman" w:cs="Times New Roman"/>
          <w:sz w:val="24"/>
          <w:szCs w:val="24"/>
        </w:rPr>
      </w:pPr>
    </w:p>
    <w:p w14:paraId="1F90AF40" w14:textId="2BB06E25" w:rsidR="00B861D9" w:rsidRPr="00745F5D" w:rsidRDefault="00E01A4D" w:rsidP="00251C27">
      <w:pPr>
        <w:pStyle w:val="Heading3"/>
        <w:spacing w:before="0" w:line="240" w:lineRule="auto"/>
        <w:jc w:val="center"/>
        <w:rPr>
          <w:rFonts w:ascii="Times New Roman" w:hAnsi="Times New Roman" w:cs="Times New Roman"/>
          <w:sz w:val="24"/>
          <w:szCs w:val="24"/>
        </w:rPr>
      </w:pPr>
      <w:r w:rsidRPr="00745F5D">
        <w:rPr>
          <w:rFonts w:ascii="Times New Roman" w:hAnsi="Times New Roman" w:cs="Times New Roman"/>
          <w:sz w:val="24"/>
          <w:szCs w:val="24"/>
        </w:rPr>
        <w:t>Section 2: Authorship Eligibility (ICMJE Criteria)</w:t>
      </w:r>
    </w:p>
    <w:p w14:paraId="0C9FE1C6" w14:textId="77777777"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To qualify for authorship, each author must meet all of the following conditions:</w:t>
      </w:r>
      <w:r w:rsidRPr="00745F5D">
        <w:rPr>
          <w:rFonts w:ascii="Times New Roman" w:hAnsi="Times New Roman" w:cs="Times New Roman"/>
          <w:sz w:val="24"/>
          <w:szCs w:val="24"/>
        </w:rPr>
        <w:br/>
        <w:t>• Substantial contributions to the conception or design of the work; or the acquisition, analysis, or interpretation of data.</w:t>
      </w:r>
      <w:r w:rsidRPr="00745F5D">
        <w:rPr>
          <w:rFonts w:ascii="Times New Roman" w:hAnsi="Times New Roman" w:cs="Times New Roman"/>
          <w:sz w:val="24"/>
          <w:szCs w:val="24"/>
        </w:rPr>
        <w:br/>
        <w:t>• Drafting the work or revising it critically for important intellectual content.</w:t>
      </w:r>
      <w:r w:rsidRPr="00745F5D">
        <w:rPr>
          <w:rFonts w:ascii="Times New Roman" w:hAnsi="Times New Roman" w:cs="Times New Roman"/>
          <w:sz w:val="24"/>
          <w:szCs w:val="24"/>
        </w:rPr>
        <w:br/>
        <w:t>• Final approval of the version to be published.</w:t>
      </w:r>
      <w:r w:rsidRPr="00745F5D">
        <w:rPr>
          <w:rFonts w:ascii="Times New Roman" w:hAnsi="Times New Roman" w:cs="Times New Roman"/>
          <w:sz w:val="24"/>
          <w:szCs w:val="24"/>
        </w:rPr>
        <w:br/>
        <w:t>• Agreement to be accountable for all aspects of the work.</w:t>
      </w:r>
      <w:r w:rsidRPr="00745F5D">
        <w:rPr>
          <w:rFonts w:ascii="Times New Roman" w:hAnsi="Times New Roman" w:cs="Times New Roman"/>
          <w:sz w:val="24"/>
          <w:szCs w:val="24"/>
        </w:rPr>
        <w:br/>
        <w:t>• Taking responsibility for the accuracy and integrity of the work.</w:t>
      </w:r>
    </w:p>
    <w:p w14:paraId="6CA53342" w14:textId="75F63DE0"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Do you meet the ICMJE authorship criteria above? [</w:t>
      </w:r>
      <w:r w:rsidR="002A7BF2" w:rsidRPr="00745F5D">
        <w:rPr>
          <w:rFonts w:ascii="Times New Roman" w:hAnsi="Times New Roman" w:cs="Times New Roman"/>
          <w:sz w:val="24"/>
          <w:szCs w:val="24"/>
        </w:rPr>
        <w:t xml:space="preserve"> </w:t>
      </w:r>
      <w:r w:rsidRPr="00745F5D">
        <w:rPr>
          <w:rFonts w:ascii="Times New Roman" w:hAnsi="Times New Roman" w:cs="Times New Roman"/>
          <w:sz w:val="24"/>
          <w:szCs w:val="24"/>
        </w:rPr>
        <w:t xml:space="preserve"> ] Yes   [ </w:t>
      </w:r>
      <w:r w:rsidR="002A7BF2" w:rsidRPr="00745F5D">
        <w:rPr>
          <w:rFonts w:ascii="Times New Roman" w:hAnsi="Times New Roman" w:cs="Times New Roman"/>
          <w:sz w:val="24"/>
          <w:szCs w:val="24"/>
        </w:rPr>
        <w:t xml:space="preserve"> </w:t>
      </w:r>
      <w:r w:rsidRPr="00745F5D">
        <w:rPr>
          <w:rFonts w:ascii="Times New Roman" w:hAnsi="Times New Roman" w:cs="Times New Roman"/>
          <w:sz w:val="24"/>
          <w:szCs w:val="24"/>
        </w:rPr>
        <w:t>] No</w:t>
      </w:r>
    </w:p>
    <w:p w14:paraId="460CB8D8" w14:textId="77777777" w:rsidR="007246B1" w:rsidRPr="00745F5D" w:rsidRDefault="007246B1" w:rsidP="007246B1">
      <w:pPr>
        <w:pStyle w:val="Heading3"/>
        <w:spacing w:before="0" w:line="240" w:lineRule="auto"/>
        <w:rPr>
          <w:rFonts w:ascii="Times New Roman" w:hAnsi="Times New Roman" w:cs="Times New Roman"/>
          <w:sz w:val="24"/>
          <w:szCs w:val="24"/>
        </w:rPr>
      </w:pPr>
    </w:p>
    <w:p w14:paraId="18AC4C03" w14:textId="4C752B58" w:rsidR="00B861D9" w:rsidRPr="00745F5D" w:rsidRDefault="00E01A4D" w:rsidP="00251C27">
      <w:pPr>
        <w:pStyle w:val="Heading3"/>
        <w:spacing w:before="0" w:line="240" w:lineRule="auto"/>
        <w:jc w:val="center"/>
        <w:rPr>
          <w:rFonts w:ascii="Times New Roman" w:hAnsi="Times New Roman" w:cs="Times New Roman"/>
          <w:sz w:val="24"/>
          <w:szCs w:val="24"/>
        </w:rPr>
      </w:pPr>
      <w:r w:rsidRPr="00745F5D">
        <w:rPr>
          <w:rFonts w:ascii="Times New Roman" w:hAnsi="Times New Roman" w:cs="Times New Roman"/>
          <w:sz w:val="24"/>
          <w:szCs w:val="24"/>
        </w:rPr>
        <w:t>Section 3: Corresponding Author Responsibilities</w:t>
      </w:r>
    </w:p>
    <w:p w14:paraId="24ECCB42" w14:textId="77777777"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Please select the applicable statement:</w:t>
      </w:r>
    </w:p>
    <w:p w14:paraId="2B3E7759" w14:textId="0EDB1EAF"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w:t>
      </w:r>
      <w:r w:rsidR="00A6543F" w:rsidRPr="00745F5D">
        <w:rPr>
          <w:rFonts w:ascii="Times New Roman" w:hAnsi="Times New Roman" w:cs="Times New Roman"/>
          <w:sz w:val="24"/>
          <w:szCs w:val="24"/>
        </w:rPr>
        <w:t xml:space="preserve"> </w:t>
      </w:r>
      <w:r w:rsidRPr="00745F5D">
        <w:rPr>
          <w:rFonts w:ascii="Times New Roman" w:hAnsi="Times New Roman" w:cs="Times New Roman"/>
          <w:sz w:val="24"/>
          <w:szCs w:val="24"/>
        </w:rPr>
        <w:t xml:space="preserve"> ] I am not a corresponding author</w:t>
      </w:r>
    </w:p>
    <w:p w14:paraId="5CD9AD0B" w14:textId="77777777" w:rsidR="00142762"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 </w:t>
      </w:r>
      <w:r w:rsidR="00A6543F" w:rsidRPr="00745F5D">
        <w:rPr>
          <w:rFonts w:ascii="Times New Roman" w:hAnsi="Times New Roman" w:cs="Times New Roman"/>
          <w:sz w:val="24"/>
          <w:szCs w:val="24"/>
        </w:rPr>
        <w:t xml:space="preserve"> </w:t>
      </w:r>
      <w:r w:rsidRPr="00745F5D">
        <w:rPr>
          <w:rFonts w:ascii="Times New Roman" w:hAnsi="Times New Roman" w:cs="Times New Roman"/>
          <w:sz w:val="24"/>
          <w:szCs w:val="24"/>
        </w:rPr>
        <w:t>] I am the corresponding author and accept full responsibility for all communication with TUJMS, including:</w:t>
      </w:r>
    </w:p>
    <w:p w14:paraId="1675590B" w14:textId="042A10F8"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br/>
        <w:t>- Ensuring all co-authors have approved the manuscript</w:t>
      </w:r>
      <w:r w:rsidRPr="00745F5D">
        <w:rPr>
          <w:rFonts w:ascii="Times New Roman" w:hAnsi="Times New Roman" w:cs="Times New Roman"/>
          <w:sz w:val="24"/>
          <w:szCs w:val="24"/>
        </w:rPr>
        <w:br/>
        <w:t>- Responding to editorial queries and revisions</w:t>
      </w:r>
      <w:r w:rsidRPr="00745F5D">
        <w:rPr>
          <w:rFonts w:ascii="Times New Roman" w:hAnsi="Times New Roman" w:cs="Times New Roman"/>
          <w:sz w:val="24"/>
          <w:szCs w:val="24"/>
        </w:rPr>
        <w:br/>
        <w:t>- Confirming authorship and conflict of interest compliance</w:t>
      </w:r>
    </w:p>
    <w:p w14:paraId="2EE5A7F4" w14:textId="2386EBF3"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 </w:t>
      </w:r>
      <w:r w:rsidR="002A7BF2" w:rsidRPr="00745F5D">
        <w:rPr>
          <w:rFonts w:ascii="Times New Roman" w:hAnsi="Times New Roman" w:cs="Times New Roman"/>
          <w:sz w:val="24"/>
          <w:szCs w:val="24"/>
        </w:rPr>
        <w:t xml:space="preserve">  </w:t>
      </w:r>
      <w:r w:rsidRPr="00745F5D">
        <w:rPr>
          <w:rFonts w:ascii="Times New Roman" w:hAnsi="Times New Roman" w:cs="Times New Roman"/>
          <w:sz w:val="24"/>
          <w:szCs w:val="24"/>
        </w:rPr>
        <w:t xml:space="preserve">] I am the corresponding author but cannot fulfil these responsibilities due to: </w:t>
      </w:r>
    </w:p>
    <w:p w14:paraId="5AB36F00" w14:textId="77777777" w:rsidR="007246B1" w:rsidRPr="00745F5D" w:rsidRDefault="007246B1" w:rsidP="007246B1">
      <w:pPr>
        <w:pStyle w:val="Heading3"/>
        <w:spacing w:before="0" w:line="240" w:lineRule="auto"/>
        <w:rPr>
          <w:rFonts w:ascii="Times New Roman" w:hAnsi="Times New Roman" w:cs="Times New Roman"/>
          <w:sz w:val="24"/>
          <w:szCs w:val="24"/>
        </w:rPr>
      </w:pPr>
    </w:p>
    <w:p w14:paraId="5C6C5187" w14:textId="77777777" w:rsidR="007246B1" w:rsidRPr="00745F5D" w:rsidRDefault="007246B1" w:rsidP="007246B1">
      <w:pPr>
        <w:pStyle w:val="Heading3"/>
        <w:spacing w:before="0" w:line="240" w:lineRule="auto"/>
        <w:rPr>
          <w:rFonts w:ascii="Times New Roman" w:hAnsi="Times New Roman" w:cs="Times New Roman"/>
          <w:sz w:val="24"/>
          <w:szCs w:val="24"/>
        </w:rPr>
      </w:pPr>
    </w:p>
    <w:p w14:paraId="5A67A5B7" w14:textId="77777777" w:rsidR="007246B1" w:rsidRPr="00745F5D" w:rsidRDefault="007246B1" w:rsidP="007246B1">
      <w:pPr>
        <w:pStyle w:val="Heading3"/>
        <w:spacing w:before="0" w:line="240" w:lineRule="auto"/>
        <w:rPr>
          <w:rFonts w:ascii="Times New Roman" w:hAnsi="Times New Roman" w:cs="Times New Roman"/>
          <w:sz w:val="24"/>
          <w:szCs w:val="24"/>
        </w:rPr>
      </w:pPr>
    </w:p>
    <w:p w14:paraId="1174F241" w14:textId="77777777" w:rsidR="007246B1" w:rsidRDefault="007246B1" w:rsidP="007246B1">
      <w:pPr>
        <w:pStyle w:val="Heading3"/>
        <w:spacing w:before="0" w:line="240" w:lineRule="auto"/>
        <w:rPr>
          <w:rFonts w:ascii="Times New Roman" w:hAnsi="Times New Roman" w:cs="Times New Roman"/>
          <w:sz w:val="24"/>
          <w:szCs w:val="24"/>
        </w:rPr>
      </w:pPr>
    </w:p>
    <w:p w14:paraId="138F4AA6" w14:textId="77777777" w:rsidR="005B68BF" w:rsidRPr="005B68BF" w:rsidRDefault="005B68BF" w:rsidP="005B68BF"/>
    <w:p w14:paraId="3B6914E1" w14:textId="4C8D30E5" w:rsidR="00B861D9" w:rsidRPr="00745F5D" w:rsidRDefault="00E01A4D" w:rsidP="00251C27">
      <w:pPr>
        <w:pStyle w:val="Heading3"/>
        <w:spacing w:before="0" w:line="240" w:lineRule="auto"/>
        <w:jc w:val="center"/>
        <w:rPr>
          <w:rFonts w:ascii="Times New Roman" w:hAnsi="Times New Roman" w:cs="Times New Roman"/>
          <w:sz w:val="24"/>
          <w:szCs w:val="24"/>
        </w:rPr>
      </w:pPr>
      <w:r w:rsidRPr="00745F5D">
        <w:rPr>
          <w:rFonts w:ascii="Times New Roman" w:hAnsi="Times New Roman" w:cs="Times New Roman"/>
          <w:sz w:val="24"/>
          <w:szCs w:val="24"/>
        </w:rPr>
        <w:lastRenderedPageBreak/>
        <w:t>Section 4: Contributor Roles (CRediT Taxonomy)</w:t>
      </w:r>
    </w:p>
    <w:tbl>
      <w:tblPr>
        <w:tblStyle w:val="TableGrid"/>
        <w:tblW w:w="0" w:type="auto"/>
        <w:tblLook w:val="04A0" w:firstRow="1" w:lastRow="0" w:firstColumn="1" w:lastColumn="0" w:noHBand="0" w:noVBand="1"/>
      </w:tblPr>
      <w:tblGrid>
        <w:gridCol w:w="2256"/>
        <w:gridCol w:w="5187"/>
        <w:gridCol w:w="632"/>
        <w:gridCol w:w="555"/>
      </w:tblGrid>
      <w:tr w:rsidR="00B861D9" w:rsidRPr="00745F5D" w14:paraId="1AD314B4" w14:textId="77777777" w:rsidTr="00D5797D">
        <w:tc>
          <w:tcPr>
            <w:tcW w:w="2263" w:type="dxa"/>
          </w:tcPr>
          <w:p w14:paraId="4952E264"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Role</w:t>
            </w:r>
          </w:p>
        </w:tc>
        <w:tc>
          <w:tcPr>
            <w:tcW w:w="5245" w:type="dxa"/>
          </w:tcPr>
          <w:p w14:paraId="0BC3EA54"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Definition</w:t>
            </w:r>
          </w:p>
        </w:tc>
        <w:tc>
          <w:tcPr>
            <w:tcW w:w="567" w:type="dxa"/>
          </w:tcPr>
          <w:p w14:paraId="76013D61"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YES</w:t>
            </w:r>
          </w:p>
        </w:tc>
        <w:tc>
          <w:tcPr>
            <w:tcW w:w="555" w:type="dxa"/>
          </w:tcPr>
          <w:p w14:paraId="289C9A2A"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NO</w:t>
            </w:r>
          </w:p>
        </w:tc>
      </w:tr>
      <w:tr w:rsidR="00B861D9" w:rsidRPr="00745F5D" w14:paraId="36F45625" w14:textId="77777777" w:rsidTr="00D5797D">
        <w:tc>
          <w:tcPr>
            <w:tcW w:w="2263" w:type="dxa"/>
          </w:tcPr>
          <w:p w14:paraId="2ECDEFE5"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Conceptualization</w:t>
            </w:r>
          </w:p>
        </w:tc>
        <w:tc>
          <w:tcPr>
            <w:tcW w:w="5245" w:type="dxa"/>
          </w:tcPr>
          <w:p w14:paraId="2D78E801"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Ideas; formulating research goals and aims.</w:t>
            </w:r>
          </w:p>
        </w:tc>
        <w:tc>
          <w:tcPr>
            <w:tcW w:w="567" w:type="dxa"/>
          </w:tcPr>
          <w:p w14:paraId="1269309A" w14:textId="3A9ABE9E" w:rsidR="00B861D9" w:rsidRPr="00670FE5" w:rsidRDefault="00E01A4D" w:rsidP="007246B1">
            <w:pPr>
              <w:jc w:val="center"/>
              <w:rPr>
                <w:rFonts w:ascii="Times New Roman" w:hAnsi="Times New Roman" w:cs="Times New Roman"/>
              </w:rPr>
            </w:pPr>
            <w:r w:rsidRPr="00670FE5">
              <w:rPr>
                <w:rFonts w:ascii="Times New Roman" w:hAnsi="Times New Roman" w:cs="Times New Roman"/>
              </w:rPr>
              <w:t xml:space="preserve">[ </w:t>
            </w:r>
            <w:r w:rsidR="002A7BF2" w:rsidRPr="00670FE5">
              <w:rPr>
                <w:rFonts w:ascii="Times New Roman" w:hAnsi="Times New Roman" w:cs="Times New Roman"/>
              </w:rPr>
              <w:t xml:space="preserve"> </w:t>
            </w:r>
            <w:r w:rsidRPr="00670FE5">
              <w:rPr>
                <w:rFonts w:ascii="Times New Roman" w:hAnsi="Times New Roman" w:cs="Times New Roman"/>
              </w:rPr>
              <w:t>]</w:t>
            </w:r>
          </w:p>
        </w:tc>
        <w:tc>
          <w:tcPr>
            <w:tcW w:w="555" w:type="dxa"/>
          </w:tcPr>
          <w:p w14:paraId="687A4D4C" w14:textId="5D8F9002" w:rsidR="00B861D9" w:rsidRPr="00670FE5" w:rsidRDefault="00E01A4D" w:rsidP="007246B1">
            <w:pPr>
              <w:jc w:val="center"/>
              <w:rPr>
                <w:rFonts w:ascii="Times New Roman" w:hAnsi="Times New Roman" w:cs="Times New Roman"/>
              </w:rPr>
            </w:pPr>
            <w:r w:rsidRPr="00670FE5">
              <w:rPr>
                <w:rFonts w:ascii="Times New Roman" w:hAnsi="Times New Roman" w:cs="Times New Roman"/>
              </w:rPr>
              <w:t xml:space="preserve">[ </w:t>
            </w:r>
            <w:r w:rsidR="002A7BF2" w:rsidRPr="00670FE5">
              <w:rPr>
                <w:rFonts w:ascii="Times New Roman" w:hAnsi="Times New Roman" w:cs="Times New Roman"/>
              </w:rPr>
              <w:t xml:space="preserve"> </w:t>
            </w:r>
            <w:r w:rsidRPr="00670FE5">
              <w:rPr>
                <w:rFonts w:ascii="Times New Roman" w:hAnsi="Times New Roman" w:cs="Times New Roman"/>
              </w:rPr>
              <w:t>]</w:t>
            </w:r>
          </w:p>
        </w:tc>
      </w:tr>
      <w:tr w:rsidR="00B861D9" w:rsidRPr="00745F5D" w14:paraId="6B915F0B" w14:textId="77777777" w:rsidTr="00D5797D">
        <w:tc>
          <w:tcPr>
            <w:tcW w:w="2263" w:type="dxa"/>
          </w:tcPr>
          <w:p w14:paraId="569994BE"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Methodology</w:t>
            </w:r>
          </w:p>
        </w:tc>
        <w:tc>
          <w:tcPr>
            <w:tcW w:w="5245" w:type="dxa"/>
          </w:tcPr>
          <w:p w14:paraId="5CEC2BEA"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Development or design of methodology; models.</w:t>
            </w:r>
          </w:p>
        </w:tc>
        <w:tc>
          <w:tcPr>
            <w:tcW w:w="567" w:type="dxa"/>
          </w:tcPr>
          <w:p w14:paraId="6B5DA99D" w14:textId="67948A0B" w:rsidR="00B861D9" w:rsidRPr="00670FE5" w:rsidRDefault="00E01A4D" w:rsidP="007246B1">
            <w:pPr>
              <w:jc w:val="center"/>
              <w:rPr>
                <w:rFonts w:ascii="Times New Roman" w:hAnsi="Times New Roman" w:cs="Times New Roman"/>
              </w:rPr>
            </w:pPr>
            <w:r w:rsidRPr="00670FE5">
              <w:rPr>
                <w:rFonts w:ascii="Times New Roman" w:hAnsi="Times New Roman" w:cs="Times New Roman"/>
              </w:rPr>
              <w:t xml:space="preserve">[ </w:t>
            </w:r>
            <w:r w:rsidR="002A7BF2" w:rsidRPr="00670FE5">
              <w:rPr>
                <w:rFonts w:ascii="Times New Roman" w:hAnsi="Times New Roman" w:cs="Times New Roman"/>
              </w:rPr>
              <w:t xml:space="preserve"> </w:t>
            </w:r>
            <w:r w:rsidRPr="00670FE5">
              <w:rPr>
                <w:rFonts w:ascii="Times New Roman" w:hAnsi="Times New Roman" w:cs="Times New Roman"/>
              </w:rPr>
              <w:t>]</w:t>
            </w:r>
          </w:p>
        </w:tc>
        <w:tc>
          <w:tcPr>
            <w:tcW w:w="555" w:type="dxa"/>
          </w:tcPr>
          <w:p w14:paraId="0340E4AC" w14:textId="4880C8B9" w:rsidR="00B861D9" w:rsidRPr="00670FE5" w:rsidRDefault="00E01A4D" w:rsidP="007246B1">
            <w:pPr>
              <w:jc w:val="center"/>
              <w:rPr>
                <w:rFonts w:ascii="Times New Roman" w:hAnsi="Times New Roman" w:cs="Times New Roman"/>
              </w:rPr>
            </w:pPr>
            <w:r w:rsidRPr="00670FE5">
              <w:rPr>
                <w:rFonts w:ascii="Times New Roman" w:hAnsi="Times New Roman" w:cs="Times New Roman"/>
              </w:rPr>
              <w:t xml:space="preserve">[ </w:t>
            </w:r>
            <w:r w:rsidR="002A7BF2" w:rsidRPr="00670FE5">
              <w:rPr>
                <w:rFonts w:ascii="Times New Roman" w:hAnsi="Times New Roman" w:cs="Times New Roman"/>
              </w:rPr>
              <w:t xml:space="preserve"> </w:t>
            </w:r>
            <w:r w:rsidRPr="00670FE5">
              <w:rPr>
                <w:rFonts w:ascii="Times New Roman" w:hAnsi="Times New Roman" w:cs="Times New Roman"/>
              </w:rPr>
              <w:t>]</w:t>
            </w:r>
          </w:p>
        </w:tc>
      </w:tr>
      <w:tr w:rsidR="00B861D9" w:rsidRPr="00745F5D" w14:paraId="0E39DEDF" w14:textId="77777777" w:rsidTr="00D5797D">
        <w:tc>
          <w:tcPr>
            <w:tcW w:w="2263" w:type="dxa"/>
          </w:tcPr>
          <w:p w14:paraId="42F80A8E"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Software</w:t>
            </w:r>
          </w:p>
        </w:tc>
        <w:tc>
          <w:tcPr>
            <w:tcW w:w="5245" w:type="dxa"/>
          </w:tcPr>
          <w:p w14:paraId="40B9C72C"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Programming, software development, or algorithm design.</w:t>
            </w:r>
          </w:p>
        </w:tc>
        <w:tc>
          <w:tcPr>
            <w:tcW w:w="567" w:type="dxa"/>
          </w:tcPr>
          <w:p w14:paraId="321AB7CE" w14:textId="0FA13D4C" w:rsidR="00B861D9" w:rsidRPr="00670FE5" w:rsidRDefault="00E01A4D" w:rsidP="007246B1">
            <w:pPr>
              <w:jc w:val="center"/>
              <w:rPr>
                <w:rFonts w:ascii="Times New Roman" w:hAnsi="Times New Roman" w:cs="Times New Roman"/>
              </w:rPr>
            </w:pPr>
            <w:r w:rsidRPr="00670FE5">
              <w:rPr>
                <w:rFonts w:ascii="Times New Roman" w:hAnsi="Times New Roman" w:cs="Times New Roman"/>
              </w:rPr>
              <w:t>[</w:t>
            </w:r>
            <w:r w:rsidR="002A7BF2" w:rsidRPr="00670FE5">
              <w:rPr>
                <w:rFonts w:ascii="Times New Roman" w:hAnsi="Times New Roman" w:cs="Times New Roman"/>
              </w:rPr>
              <w:t xml:space="preserve"> </w:t>
            </w:r>
            <w:r w:rsidRPr="00670FE5">
              <w:rPr>
                <w:rFonts w:ascii="Times New Roman" w:hAnsi="Times New Roman" w:cs="Times New Roman"/>
              </w:rPr>
              <w:t xml:space="preserve"> ]</w:t>
            </w:r>
          </w:p>
        </w:tc>
        <w:tc>
          <w:tcPr>
            <w:tcW w:w="555" w:type="dxa"/>
          </w:tcPr>
          <w:p w14:paraId="460A24FD" w14:textId="37B9492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w:t>
            </w:r>
            <w:r w:rsidR="002A7BF2" w:rsidRPr="00670FE5">
              <w:rPr>
                <w:rFonts w:ascii="Times New Roman" w:hAnsi="Times New Roman" w:cs="Times New Roman"/>
              </w:rPr>
              <w:t xml:space="preserve"> </w:t>
            </w:r>
            <w:r w:rsidRPr="00670FE5">
              <w:rPr>
                <w:rFonts w:ascii="Times New Roman" w:hAnsi="Times New Roman" w:cs="Times New Roman"/>
              </w:rPr>
              <w:t xml:space="preserve"> ]</w:t>
            </w:r>
          </w:p>
        </w:tc>
      </w:tr>
      <w:tr w:rsidR="00B861D9" w:rsidRPr="00745F5D" w14:paraId="45CC85DE" w14:textId="77777777" w:rsidTr="00D5797D">
        <w:tc>
          <w:tcPr>
            <w:tcW w:w="2263" w:type="dxa"/>
          </w:tcPr>
          <w:p w14:paraId="5D27C622"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Validation</w:t>
            </w:r>
          </w:p>
        </w:tc>
        <w:tc>
          <w:tcPr>
            <w:tcW w:w="5245" w:type="dxa"/>
          </w:tcPr>
          <w:p w14:paraId="59E8FE3C"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Verification of results or reproducibility of experiments.</w:t>
            </w:r>
          </w:p>
        </w:tc>
        <w:tc>
          <w:tcPr>
            <w:tcW w:w="567" w:type="dxa"/>
          </w:tcPr>
          <w:p w14:paraId="5A6E359D" w14:textId="5A382E04" w:rsidR="00B861D9" w:rsidRPr="00670FE5" w:rsidRDefault="00E01A4D" w:rsidP="007246B1">
            <w:pPr>
              <w:jc w:val="center"/>
              <w:rPr>
                <w:rFonts w:ascii="Times New Roman" w:hAnsi="Times New Roman" w:cs="Times New Roman"/>
              </w:rPr>
            </w:pPr>
            <w:r w:rsidRPr="00670FE5">
              <w:rPr>
                <w:rFonts w:ascii="Times New Roman" w:hAnsi="Times New Roman" w:cs="Times New Roman"/>
              </w:rPr>
              <w:t xml:space="preserve">[ </w:t>
            </w:r>
            <w:r w:rsidR="002A7BF2" w:rsidRPr="00670FE5">
              <w:rPr>
                <w:rFonts w:ascii="Times New Roman" w:hAnsi="Times New Roman" w:cs="Times New Roman"/>
              </w:rPr>
              <w:t xml:space="preserve"> </w:t>
            </w:r>
            <w:r w:rsidRPr="00670FE5">
              <w:rPr>
                <w:rFonts w:ascii="Times New Roman" w:hAnsi="Times New Roman" w:cs="Times New Roman"/>
              </w:rPr>
              <w:t>]</w:t>
            </w:r>
          </w:p>
        </w:tc>
        <w:tc>
          <w:tcPr>
            <w:tcW w:w="555" w:type="dxa"/>
          </w:tcPr>
          <w:p w14:paraId="510B9E80" w14:textId="384A28EB" w:rsidR="00B861D9" w:rsidRPr="00670FE5" w:rsidRDefault="00E01A4D" w:rsidP="007246B1">
            <w:pPr>
              <w:jc w:val="center"/>
              <w:rPr>
                <w:rFonts w:ascii="Times New Roman" w:hAnsi="Times New Roman" w:cs="Times New Roman"/>
              </w:rPr>
            </w:pPr>
            <w:r w:rsidRPr="00670FE5">
              <w:rPr>
                <w:rFonts w:ascii="Times New Roman" w:hAnsi="Times New Roman" w:cs="Times New Roman"/>
              </w:rPr>
              <w:t xml:space="preserve">[ </w:t>
            </w:r>
            <w:r w:rsidR="002A7BF2" w:rsidRPr="00670FE5">
              <w:rPr>
                <w:rFonts w:ascii="Times New Roman" w:hAnsi="Times New Roman" w:cs="Times New Roman"/>
              </w:rPr>
              <w:t xml:space="preserve"> </w:t>
            </w:r>
            <w:r w:rsidRPr="00670FE5">
              <w:rPr>
                <w:rFonts w:ascii="Times New Roman" w:hAnsi="Times New Roman" w:cs="Times New Roman"/>
              </w:rPr>
              <w:t>]</w:t>
            </w:r>
          </w:p>
        </w:tc>
      </w:tr>
      <w:tr w:rsidR="00B861D9" w:rsidRPr="00745F5D" w14:paraId="00361040" w14:textId="77777777" w:rsidTr="00D5797D">
        <w:tc>
          <w:tcPr>
            <w:tcW w:w="2263" w:type="dxa"/>
          </w:tcPr>
          <w:p w14:paraId="523868AB"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Formal Analysis</w:t>
            </w:r>
          </w:p>
        </w:tc>
        <w:tc>
          <w:tcPr>
            <w:tcW w:w="5245" w:type="dxa"/>
          </w:tcPr>
          <w:p w14:paraId="59144BD9"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Statistical, mathematical, or computational techniques.</w:t>
            </w:r>
          </w:p>
        </w:tc>
        <w:tc>
          <w:tcPr>
            <w:tcW w:w="567" w:type="dxa"/>
          </w:tcPr>
          <w:p w14:paraId="7AAEBAF7" w14:textId="10109491" w:rsidR="00B861D9" w:rsidRPr="00670FE5" w:rsidRDefault="00E01A4D" w:rsidP="007246B1">
            <w:pPr>
              <w:jc w:val="center"/>
              <w:rPr>
                <w:rFonts w:ascii="Times New Roman" w:hAnsi="Times New Roman" w:cs="Times New Roman"/>
              </w:rPr>
            </w:pPr>
            <w:r w:rsidRPr="00670FE5">
              <w:rPr>
                <w:rFonts w:ascii="Times New Roman" w:hAnsi="Times New Roman" w:cs="Times New Roman"/>
              </w:rPr>
              <w:t xml:space="preserve">[ </w:t>
            </w:r>
            <w:r w:rsidR="002A7BF2" w:rsidRPr="00670FE5">
              <w:rPr>
                <w:rFonts w:ascii="Times New Roman" w:hAnsi="Times New Roman" w:cs="Times New Roman"/>
              </w:rPr>
              <w:t xml:space="preserve"> </w:t>
            </w:r>
            <w:r w:rsidRPr="00670FE5">
              <w:rPr>
                <w:rFonts w:ascii="Times New Roman" w:hAnsi="Times New Roman" w:cs="Times New Roman"/>
              </w:rPr>
              <w:t>]</w:t>
            </w:r>
          </w:p>
        </w:tc>
        <w:tc>
          <w:tcPr>
            <w:tcW w:w="555" w:type="dxa"/>
          </w:tcPr>
          <w:p w14:paraId="1C478E98" w14:textId="6720464E" w:rsidR="00B861D9" w:rsidRPr="00670FE5" w:rsidRDefault="00E01A4D" w:rsidP="007246B1">
            <w:pPr>
              <w:jc w:val="center"/>
              <w:rPr>
                <w:rFonts w:ascii="Times New Roman" w:hAnsi="Times New Roman" w:cs="Times New Roman"/>
              </w:rPr>
            </w:pPr>
            <w:r w:rsidRPr="00670FE5">
              <w:rPr>
                <w:rFonts w:ascii="Times New Roman" w:hAnsi="Times New Roman" w:cs="Times New Roman"/>
              </w:rPr>
              <w:t>[</w:t>
            </w:r>
            <w:r w:rsidR="002A7BF2" w:rsidRPr="00670FE5">
              <w:rPr>
                <w:rFonts w:ascii="Times New Roman" w:hAnsi="Times New Roman" w:cs="Times New Roman"/>
              </w:rPr>
              <w:t xml:space="preserve"> </w:t>
            </w:r>
            <w:r w:rsidRPr="00670FE5">
              <w:rPr>
                <w:rFonts w:ascii="Times New Roman" w:hAnsi="Times New Roman" w:cs="Times New Roman"/>
              </w:rPr>
              <w:t xml:space="preserve"> ]</w:t>
            </w:r>
          </w:p>
        </w:tc>
      </w:tr>
      <w:tr w:rsidR="00B861D9" w:rsidRPr="00745F5D" w14:paraId="5111FB5D" w14:textId="77777777" w:rsidTr="00D5797D">
        <w:tc>
          <w:tcPr>
            <w:tcW w:w="2263" w:type="dxa"/>
          </w:tcPr>
          <w:p w14:paraId="351A0F1D"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Investigation</w:t>
            </w:r>
          </w:p>
        </w:tc>
        <w:tc>
          <w:tcPr>
            <w:tcW w:w="5245" w:type="dxa"/>
          </w:tcPr>
          <w:p w14:paraId="43C2974A"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Conducting experiments or data/evidence collection.</w:t>
            </w:r>
          </w:p>
        </w:tc>
        <w:tc>
          <w:tcPr>
            <w:tcW w:w="567" w:type="dxa"/>
          </w:tcPr>
          <w:p w14:paraId="1B32CC40" w14:textId="5C36110D" w:rsidR="00B861D9" w:rsidRPr="00670FE5" w:rsidRDefault="00E01A4D" w:rsidP="007246B1">
            <w:pPr>
              <w:jc w:val="center"/>
              <w:rPr>
                <w:rFonts w:ascii="Times New Roman" w:hAnsi="Times New Roman" w:cs="Times New Roman"/>
              </w:rPr>
            </w:pPr>
            <w:r w:rsidRPr="00670FE5">
              <w:rPr>
                <w:rFonts w:ascii="Times New Roman" w:hAnsi="Times New Roman" w:cs="Times New Roman"/>
              </w:rPr>
              <w:t xml:space="preserve">[ </w:t>
            </w:r>
            <w:r w:rsidR="002A7BF2" w:rsidRPr="00670FE5">
              <w:rPr>
                <w:rFonts w:ascii="Times New Roman" w:hAnsi="Times New Roman" w:cs="Times New Roman"/>
              </w:rPr>
              <w:t xml:space="preserve"> </w:t>
            </w:r>
            <w:r w:rsidRPr="00670FE5">
              <w:rPr>
                <w:rFonts w:ascii="Times New Roman" w:hAnsi="Times New Roman" w:cs="Times New Roman"/>
              </w:rPr>
              <w:t>]</w:t>
            </w:r>
          </w:p>
        </w:tc>
        <w:tc>
          <w:tcPr>
            <w:tcW w:w="555" w:type="dxa"/>
          </w:tcPr>
          <w:p w14:paraId="06D268FA" w14:textId="2138FD16" w:rsidR="00B861D9" w:rsidRPr="00670FE5" w:rsidRDefault="00E01A4D" w:rsidP="007246B1">
            <w:pPr>
              <w:jc w:val="center"/>
              <w:rPr>
                <w:rFonts w:ascii="Times New Roman" w:hAnsi="Times New Roman" w:cs="Times New Roman"/>
              </w:rPr>
            </w:pPr>
            <w:r w:rsidRPr="00670FE5">
              <w:rPr>
                <w:rFonts w:ascii="Times New Roman" w:hAnsi="Times New Roman" w:cs="Times New Roman"/>
              </w:rPr>
              <w:t xml:space="preserve">[ </w:t>
            </w:r>
            <w:r w:rsidR="002A7BF2" w:rsidRPr="00670FE5">
              <w:rPr>
                <w:rFonts w:ascii="Times New Roman" w:hAnsi="Times New Roman" w:cs="Times New Roman"/>
              </w:rPr>
              <w:t xml:space="preserve"> </w:t>
            </w:r>
            <w:r w:rsidRPr="00670FE5">
              <w:rPr>
                <w:rFonts w:ascii="Times New Roman" w:hAnsi="Times New Roman" w:cs="Times New Roman"/>
              </w:rPr>
              <w:t>]</w:t>
            </w:r>
          </w:p>
        </w:tc>
      </w:tr>
      <w:tr w:rsidR="00B861D9" w:rsidRPr="00745F5D" w14:paraId="4CE6B50B" w14:textId="77777777" w:rsidTr="00D5797D">
        <w:tc>
          <w:tcPr>
            <w:tcW w:w="2263" w:type="dxa"/>
          </w:tcPr>
          <w:p w14:paraId="39E4EFA2"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Resources</w:t>
            </w:r>
          </w:p>
        </w:tc>
        <w:tc>
          <w:tcPr>
            <w:tcW w:w="5245" w:type="dxa"/>
          </w:tcPr>
          <w:p w14:paraId="1EC9F351"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Provision of study materials, tools, samples, or instrumentation.</w:t>
            </w:r>
          </w:p>
        </w:tc>
        <w:tc>
          <w:tcPr>
            <w:tcW w:w="567" w:type="dxa"/>
          </w:tcPr>
          <w:p w14:paraId="44883F9F" w14:textId="2251F4E8" w:rsidR="00B861D9" w:rsidRPr="00670FE5" w:rsidRDefault="00E01A4D" w:rsidP="007246B1">
            <w:pPr>
              <w:jc w:val="center"/>
              <w:rPr>
                <w:rFonts w:ascii="Times New Roman" w:hAnsi="Times New Roman" w:cs="Times New Roman"/>
              </w:rPr>
            </w:pPr>
            <w:r w:rsidRPr="00670FE5">
              <w:rPr>
                <w:rFonts w:ascii="Times New Roman" w:hAnsi="Times New Roman" w:cs="Times New Roman"/>
              </w:rPr>
              <w:t>[</w:t>
            </w:r>
            <w:r w:rsidR="002A7BF2" w:rsidRPr="00670FE5">
              <w:rPr>
                <w:rFonts w:ascii="Times New Roman" w:hAnsi="Times New Roman" w:cs="Times New Roman"/>
              </w:rPr>
              <w:t xml:space="preserve"> </w:t>
            </w:r>
            <w:r w:rsidRPr="00670FE5">
              <w:rPr>
                <w:rFonts w:ascii="Times New Roman" w:hAnsi="Times New Roman" w:cs="Times New Roman"/>
              </w:rPr>
              <w:t xml:space="preserve"> ]</w:t>
            </w:r>
          </w:p>
        </w:tc>
        <w:tc>
          <w:tcPr>
            <w:tcW w:w="555" w:type="dxa"/>
          </w:tcPr>
          <w:p w14:paraId="39FD7E65" w14:textId="3D2D3FCC" w:rsidR="00B861D9" w:rsidRPr="00670FE5" w:rsidRDefault="00E01A4D" w:rsidP="007246B1">
            <w:pPr>
              <w:jc w:val="center"/>
              <w:rPr>
                <w:rFonts w:ascii="Times New Roman" w:hAnsi="Times New Roman" w:cs="Times New Roman"/>
              </w:rPr>
            </w:pPr>
            <w:r w:rsidRPr="00670FE5">
              <w:rPr>
                <w:rFonts w:ascii="Times New Roman" w:hAnsi="Times New Roman" w:cs="Times New Roman"/>
              </w:rPr>
              <w:t xml:space="preserve">[ </w:t>
            </w:r>
            <w:r w:rsidR="002A7BF2" w:rsidRPr="00670FE5">
              <w:rPr>
                <w:rFonts w:ascii="Times New Roman" w:hAnsi="Times New Roman" w:cs="Times New Roman"/>
              </w:rPr>
              <w:t xml:space="preserve"> </w:t>
            </w:r>
            <w:r w:rsidRPr="00670FE5">
              <w:rPr>
                <w:rFonts w:ascii="Times New Roman" w:hAnsi="Times New Roman" w:cs="Times New Roman"/>
              </w:rPr>
              <w:t>]</w:t>
            </w:r>
          </w:p>
        </w:tc>
      </w:tr>
      <w:tr w:rsidR="00B861D9" w:rsidRPr="00745F5D" w14:paraId="5E62E1C1" w14:textId="77777777" w:rsidTr="00D5797D">
        <w:tc>
          <w:tcPr>
            <w:tcW w:w="2263" w:type="dxa"/>
          </w:tcPr>
          <w:p w14:paraId="49BC445B"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Data Curation</w:t>
            </w:r>
          </w:p>
        </w:tc>
        <w:tc>
          <w:tcPr>
            <w:tcW w:w="5245" w:type="dxa"/>
          </w:tcPr>
          <w:p w14:paraId="56973D56"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Data cleaning, management, or annotation.</w:t>
            </w:r>
          </w:p>
        </w:tc>
        <w:tc>
          <w:tcPr>
            <w:tcW w:w="567" w:type="dxa"/>
          </w:tcPr>
          <w:p w14:paraId="0318E3C3" w14:textId="0BF554F2" w:rsidR="00B861D9" w:rsidRPr="00670FE5" w:rsidRDefault="00E01A4D" w:rsidP="007246B1">
            <w:pPr>
              <w:jc w:val="center"/>
              <w:rPr>
                <w:rFonts w:ascii="Times New Roman" w:hAnsi="Times New Roman" w:cs="Times New Roman"/>
              </w:rPr>
            </w:pPr>
            <w:r w:rsidRPr="00670FE5">
              <w:rPr>
                <w:rFonts w:ascii="Times New Roman" w:hAnsi="Times New Roman" w:cs="Times New Roman"/>
              </w:rPr>
              <w:t>[</w:t>
            </w:r>
            <w:r w:rsidR="002A7BF2" w:rsidRPr="00670FE5">
              <w:rPr>
                <w:rFonts w:ascii="Times New Roman" w:hAnsi="Times New Roman" w:cs="Times New Roman"/>
              </w:rPr>
              <w:t xml:space="preserve"> </w:t>
            </w:r>
            <w:r w:rsidRPr="00670FE5">
              <w:rPr>
                <w:rFonts w:ascii="Times New Roman" w:hAnsi="Times New Roman" w:cs="Times New Roman"/>
              </w:rPr>
              <w:t xml:space="preserve"> ]</w:t>
            </w:r>
          </w:p>
        </w:tc>
        <w:tc>
          <w:tcPr>
            <w:tcW w:w="555" w:type="dxa"/>
          </w:tcPr>
          <w:p w14:paraId="6CE6694F" w14:textId="5DC8879A" w:rsidR="00B861D9" w:rsidRPr="00670FE5" w:rsidRDefault="00E01A4D" w:rsidP="007246B1">
            <w:pPr>
              <w:jc w:val="center"/>
              <w:rPr>
                <w:rFonts w:ascii="Times New Roman" w:hAnsi="Times New Roman" w:cs="Times New Roman"/>
              </w:rPr>
            </w:pPr>
            <w:r w:rsidRPr="00670FE5">
              <w:rPr>
                <w:rFonts w:ascii="Times New Roman" w:hAnsi="Times New Roman" w:cs="Times New Roman"/>
              </w:rPr>
              <w:t>[</w:t>
            </w:r>
            <w:r w:rsidR="002A7BF2" w:rsidRPr="00670FE5">
              <w:rPr>
                <w:rFonts w:ascii="Times New Roman" w:hAnsi="Times New Roman" w:cs="Times New Roman"/>
              </w:rPr>
              <w:t xml:space="preserve"> </w:t>
            </w:r>
            <w:r w:rsidRPr="00670FE5">
              <w:rPr>
                <w:rFonts w:ascii="Times New Roman" w:hAnsi="Times New Roman" w:cs="Times New Roman"/>
              </w:rPr>
              <w:t xml:space="preserve"> ]</w:t>
            </w:r>
          </w:p>
        </w:tc>
      </w:tr>
      <w:tr w:rsidR="00B861D9" w:rsidRPr="00745F5D" w14:paraId="1418B52A" w14:textId="77777777" w:rsidTr="00D5797D">
        <w:tc>
          <w:tcPr>
            <w:tcW w:w="2263" w:type="dxa"/>
          </w:tcPr>
          <w:p w14:paraId="127B82CE" w14:textId="4176AB39" w:rsidR="00B861D9" w:rsidRPr="00670FE5" w:rsidRDefault="00E01A4D" w:rsidP="007246B1">
            <w:pPr>
              <w:jc w:val="center"/>
              <w:rPr>
                <w:rFonts w:ascii="Times New Roman" w:hAnsi="Times New Roman" w:cs="Times New Roman"/>
              </w:rPr>
            </w:pPr>
            <w:r w:rsidRPr="00670FE5">
              <w:rPr>
                <w:rFonts w:ascii="Times New Roman" w:hAnsi="Times New Roman" w:cs="Times New Roman"/>
              </w:rPr>
              <w:t>Writing Original Draft</w:t>
            </w:r>
          </w:p>
        </w:tc>
        <w:tc>
          <w:tcPr>
            <w:tcW w:w="5245" w:type="dxa"/>
          </w:tcPr>
          <w:p w14:paraId="2755DC93"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Preparation, creation, and presentation of the published work.</w:t>
            </w:r>
          </w:p>
        </w:tc>
        <w:tc>
          <w:tcPr>
            <w:tcW w:w="567" w:type="dxa"/>
          </w:tcPr>
          <w:p w14:paraId="23FBAEAC" w14:textId="710707EB" w:rsidR="00B861D9" w:rsidRPr="00670FE5" w:rsidRDefault="00E01A4D" w:rsidP="007246B1">
            <w:pPr>
              <w:jc w:val="center"/>
              <w:rPr>
                <w:rFonts w:ascii="Times New Roman" w:hAnsi="Times New Roman" w:cs="Times New Roman"/>
              </w:rPr>
            </w:pPr>
            <w:r w:rsidRPr="00670FE5">
              <w:rPr>
                <w:rFonts w:ascii="Times New Roman" w:hAnsi="Times New Roman" w:cs="Times New Roman"/>
              </w:rPr>
              <w:t>[</w:t>
            </w:r>
            <w:r w:rsidR="002A7BF2" w:rsidRPr="00670FE5">
              <w:rPr>
                <w:rFonts w:ascii="Times New Roman" w:hAnsi="Times New Roman" w:cs="Times New Roman"/>
              </w:rPr>
              <w:t xml:space="preserve"> </w:t>
            </w:r>
            <w:r w:rsidRPr="00670FE5">
              <w:rPr>
                <w:rFonts w:ascii="Times New Roman" w:hAnsi="Times New Roman" w:cs="Times New Roman"/>
              </w:rPr>
              <w:t xml:space="preserve"> ]</w:t>
            </w:r>
          </w:p>
        </w:tc>
        <w:tc>
          <w:tcPr>
            <w:tcW w:w="555" w:type="dxa"/>
          </w:tcPr>
          <w:p w14:paraId="0968C9F7" w14:textId="35C7AE92" w:rsidR="00B861D9" w:rsidRPr="00670FE5" w:rsidRDefault="00E01A4D" w:rsidP="007246B1">
            <w:pPr>
              <w:jc w:val="center"/>
              <w:rPr>
                <w:rFonts w:ascii="Times New Roman" w:hAnsi="Times New Roman" w:cs="Times New Roman"/>
              </w:rPr>
            </w:pPr>
            <w:r w:rsidRPr="00670FE5">
              <w:rPr>
                <w:rFonts w:ascii="Times New Roman" w:hAnsi="Times New Roman" w:cs="Times New Roman"/>
              </w:rPr>
              <w:t xml:space="preserve">[ </w:t>
            </w:r>
            <w:r w:rsidR="002A7BF2" w:rsidRPr="00670FE5">
              <w:rPr>
                <w:rFonts w:ascii="Times New Roman" w:hAnsi="Times New Roman" w:cs="Times New Roman"/>
              </w:rPr>
              <w:t xml:space="preserve"> </w:t>
            </w:r>
            <w:r w:rsidRPr="00670FE5">
              <w:rPr>
                <w:rFonts w:ascii="Times New Roman" w:hAnsi="Times New Roman" w:cs="Times New Roman"/>
              </w:rPr>
              <w:t>]</w:t>
            </w:r>
          </w:p>
        </w:tc>
      </w:tr>
      <w:tr w:rsidR="00B861D9" w:rsidRPr="00745F5D" w14:paraId="6DF28CF0" w14:textId="77777777" w:rsidTr="00D5797D">
        <w:tc>
          <w:tcPr>
            <w:tcW w:w="2263" w:type="dxa"/>
          </w:tcPr>
          <w:p w14:paraId="12EADB16"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Writing – Review &amp; Editing</w:t>
            </w:r>
          </w:p>
        </w:tc>
        <w:tc>
          <w:tcPr>
            <w:tcW w:w="5245" w:type="dxa"/>
          </w:tcPr>
          <w:p w14:paraId="56E391C4"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Critical review and commentary, revision of work.</w:t>
            </w:r>
          </w:p>
        </w:tc>
        <w:tc>
          <w:tcPr>
            <w:tcW w:w="567" w:type="dxa"/>
          </w:tcPr>
          <w:p w14:paraId="735BDD93" w14:textId="4880D59B" w:rsidR="00B861D9" w:rsidRPr="00670FE5" w:rsidRDefault="00E01A4D" w:rsidP="007246B1">
            <w:pPr>
              <w:jc w:val="center"/>
              <w:rPr>
                <w:rFonts w:ascii="Times New Roman" w:hAnsi="Times New Roman" w:cs="Times New Roman"/>
              </w:rPr>
            </w:pPr>
            <w:r w:rsidRPr="00670FE5">
              <w:rPr>
                <w:rFonts w:ascii="Times New Roman" w:hAnsi="Times New Roman" w:cs="Times New Roman"/>
              </w:rPr>
              <w:t>[</w:t>
            </w:r>
            <w:r w:rsidR="002A7BF2" w:rsidRPr="00670FE5">
              <w:rPr>
                <w:rFonts w:ascii="Times New Roman" w:hAnsi="Times New Roman" w:cs="Times New Roman"/>
              </w:rPr>
              <w:t xml:space="preserve"> </w:t>
            </w:r>
            <w:r w:rsidRPr="00670FE5">
              <w:rPr>
                <w:rFonts w:ascii="Times New Roman" w:hAnsi="Times New Roman" w:cs="Times New Roman"/>
              </w:rPr>
              <w:t xml:space="preserve"> ]</w:t>
            </w:r>
          </w:p>
        </w:tc>
        <w:tc>
          <w:tcPr>
            <w:tcW w:w="555" w:type="dxa"/>
          </w:tcPr>
          <w:p w14:paraId="26503449" w14:textId="118F687D" w:rsidR="00B861D9" w:rsidRPr="00670FE5" w:rsidRDefault="00E01A4D" w:rsidP="007246B1">
            <w:pPr>
              <w:jc w:val="center"/>
              <w:rPr>
                <w:rFonts w:ascii="Times New Roman" w:hAnsi="Times New Roman" w:cs="Times New Roman"/>
              </w:rPr>
            </w:pPr>
            <w:r w:rsidRPr="00670FE5">
              <w:rPr>
                <w:rFonts w:ascii="Times New Roman" w:hAnsi="Times New Roman" w:cs="Times New Roman"/>
              </w:rPr>
              <w:t xml:space="preserve">[ </w:t>
            </w:r>
            <w:r w:rsidR="002A7BF2" w:rsidRPr="00670FE5">
              <w:rPr>
                <w:rFonts w:ascii="Times New Roman" w:hAnsi="Times New Roman" w:cs="Times New Roman"/>
              </w:rPr>
              <w:t xml:space="preserve"> </w:t>
            </w:r>
            <w:r w:rsidRPr="00670FE5">
              <w:rPr>
                <w:rFonts w:ascii="Times New Roman" w:hAnsi="Times New Roman" w:cs="Times New Roman"/>
              </w:rPr>
              <w:t>]</w:t>
            </w:r>
          </w:p>
        </w:tc>
      </w:tr>
      <w:tr w:rsidR="00B861D9" w:rsidRPr="00745F5D" w14:paraId="1B725FE8" w14:textId="77777777" w:rsidTr="00D5797D">
        <w:tc>
          <w:tcPr>
            <w:tcW w:w="2263" w:type="dxa"/>
          </w:tcPr>
          <w:p w14:paraId="0D15CAC7"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Visualization</w:t>
            </w:r>
          </w:p>
        </w:tc>
        <w:tc>
          <w:tcPr>
            <w:tcW w:w="5245" w:type="dxa"/>
          </w:tcPr>
          <w:p w14:paraId="1810E3E0"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Data presentation, figures, or visual representations.</w:t>
            </w:r>
          </w:p>
        </w:tc>
        <w:tc>
          <w:tcPr>
            <w:tcW w:w="567" w:type="dxa"/>
          </w:tcPr>
          <w:p w14:paraId="5B02C8F6" w14:textId="45A83A55" w:rsidR="00B861D9" w:rsidRPr="00670FE5" w:rsidRDefault="00E01A4D" w:rsidP="007246B1">
            <w:pPr>
              <w:jc w:val="center"/>
              <w:rPr>
                <w:rFonts w:ascii="Times New Roman" w:hAnsi="Times New Roman" w:cs="Times New Roman"/>
              </w:rPr>
            </w:pPr>
            <w:r w:rsidRPr="00670FE5">
              <w:rPr>
                <w:rFonts w:ascii="Times New Roman" w:hAnsi="Times New Roman" w:cs="Times New Roman"/>
              </w:rPr>
              <w:t>[</w:t>
            </w:r>
            <w:r w:rsidR="002A7BF2" w:rsidRPr="00670FE5">
              <w:rPr>
                <w:rFonts w:ascii="Times New Roman" w:hAnsi="Times New Roman" w:cs="Times New Roman"/>
              </w:rPr>
              <w:t xml:space="preserve"> </w:t>
            </w:r>
            <w:r w:rsidRPr="00670FE5">
              <w:rPr>
                <w:rFonts w:ascii="Times New Roman" w:hAnsi="Times New Roman" w:cs="Times New Roman"/>
              </w:rPr>
              <w:t xml:space="preserve"> ]</w:t>
            </w:r>
          </w:p>
        </w:tc>
        <w:tc>
          <w:tcPr>
            <w:tcW w:w="555" w:type="dxa"/>
          </w:tcPr>
          <w:p w14:paraId="14E4753D" w14:textId="61D2AE30" w:rsidR="00B861D9" w:rsidRPr="00670FE5" w:rsidRDefault="00E01A4D" w:rsidP="007246B1">
            <w:pPr>
              <w:jc w:val="center"/>
              <w:rPr>
                <w:rFonts w:ascii="Times New Roman" w:hAnsi="Times New Roman" w:cs="Times New Roman"/>
              </w:rPr>
            </w:pPr>
            <w:r w:rsidRPr="00670FE5">
              <w:rPr>
                <w:rFonts w:ascii="Times New Roman" w:hAnsi="Times New Roman" w:cs="Times New Roman"/>
              </w:rPr>
              <w:t xml:space="preserve">[ </w:t>
            </w:r>
            <w:r w:rsidR="002A7BF2" w:rsidRPr="00670FE5">
              <w:rPr>
                <w:rFonts w:ascii="Times New Roman" w:hAnsi="Times New Roman" w:cs="Times New Roman"/>
              </w:rPr>
              <w:t xml:space="preserve"> </w:t>
            </w:r>
            <w:r w:rsidRPr="00670FE5">
              <w:rPr>
                <w:rFonts w:ascii="Times New Roman" w:hAnsi="Times New Roman" w:cs="Times New Roman"/>
              </w:rPr>
              <w:t>]</w:t>
            </w:r>
          </w:p>
        </w:tc>
      </w:tr>
      <w:tr w:rsidR="00B861D9" w:rsidRPr="00745F5D" w14:paraId="4FD911D5" w14:textId="77777777" w:rsidTr="00D5797D">
        <w:tc>
          <w:tcPr>
            <w:tcW w:w="2263" w:type="dxa"/>
          </w:tcPr>
          <w:p w14:paraId="0DD60A58"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Supervision</w:t>
            </w:r>
          </w:p>
        </w:tc>
        <w:tc>
          <w:tcPr>
            <w:tcW w:w="5245" w:type="dxa"/>
          </w:tcPr>
          <w:p w14:paraId="67579B3F"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Oversight and leadership responsibility for the research activity.</w:t>
            </w:r>
          </w:p>
        </w:tc>
        <w:tc>
          <w:tcPr>
            <w:tcW w:w="567" w:type="dxa"/>
          </w:tcPr>
          <w:p w14:paraId="26EBB274" w14:textId="6A714313" w:rsidR="00B861D9" w:rsidRPr="00670FE5" w:rsidRDefault="00E01A4D" w:rsidP="007246B1">
            <w:pPr>
              <w:jc w:val="center"/>
              <w:rPr>
                <w:rFonts w:ascii="Times New Roman" w:hAnsi="Times New Roman" w:cs="Times New Roman"/>
              </w:rPr>
            </w:pPr>
            <w:r w:rsidRPr="00670FE5">
              <w:rPr>
                <w:rFonts w:ascii="Times New Roman" w:hAnsi="Times New Roman" w:cs="Times New Roman"/>
              </w:rPr>
              <w:t>[</w:t>
            </w:r>
            <w:r w:rsidR="002A7BF2" w:rsidRPr="00670FE5">
              <w:rPr>
                <w:rFonts w:ascii="Times New Roman" w:hAnsi="Times New Roman" w:cs="Times New Roman"/>
              </w:rPr>
              <w:t xml:space="preserve"> </w:t>
            </w:r>
            <w:r w:rsidRPr="00670FE5">
              <w:rPr>
                <w:rFonts w:ascii="Times New Roman" w:hAnsi="Times New Roman" w:cs="Times New Roman"/>
              </w:rPr>
              <w:t xml:space="preserve"> ]</w:t>
            </w:r>
          </w:p>
        </w:tc>
        <w:tc>
          <w:tcPr>
            <w:tcW w:w="555" w:type="dxa"/>
          </w:tcPr>
          <w:p w14:paraId="3B29DB91" w14:textId="16270F5D" w:rsidR="00B861D9" w:rsidRPr="00670FE5" w:rsidRDefault="00E01A4D" w:rsidP="007246B1">
            <w:pPr>
              <w:jc w:val="center"/>
              <w:rPr>
                <w:rFonts w:ascii="Times New Roman" w:hAnsi="Times New Roman" w:cs="Times New Roman"/>
              </w:rPr>
            </w:pPr>
            <w:r w:rsidRPr="00670FE5">
              <w:rPr>
                <w:rFonts w:ascii="Times New Roman" w:hAnsi="Times New Roman" w:cs="Times New Roman"/>
              </w:rPr>
              <w:t xml:space="preserve">[ </w:t>
            </w:r>
            <w:r w:rsidR="002A7BF2" w:rsidRPr="00670FE5">
              <w:rPr>
                <w:rFonts w:ascii="Times New Roman" w:hAnsi="Times New Roman" w:cs="Times New Roman"/>
              </w:rPr>
              <w:t xml:space="preserve"> </w:t>
            </w:r>
            <w:r w:rsidRPr="00670FE5">
              <w:rPr>
                <w:rFonts w:ascii="Times New Roman" w:hAnsi="Times New Roman" w:cs="Times New Roman"/>
              </w:rPr>
              <w:t>]</w:t>
            </w:r>
          </w:p>
        </w:tc>
      </w:tr>
      <w:tr w:rsidR="00B861D9" w:rsidRPr="00745F5D" w14:paraId="28E9185D" w14:textId="77777777" w:rsidTr="00D5797D">
        <w:tc>
          <w:tcPr>
            <w:tcW w:w="2263" w:type="dxa"/>
          </w:tcPr>
          <w:p w14:paraId="558DEF25"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Project Administration</w:t>
            </w:r>
          </w:p>
        </w:tc>
        <w:tc>
          <w:tcPr>
            <w:tcW w:w="5245" w:type="dxa"/>
          </w:tcPr>
          <w:p w14:paraId="411C4551"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Management and coordination of research activity and planning.</w:t>
            </w:r>
          </w:p>
        </w:tc>
        <w:tc>
          <w:tcPr>
            <w:tcW w:w="567" w:type="dxa"/>
          </w:tcPr>
          <w:p w14:paraId="749C1D53" w14:textId="738525FE" w:rsidR="00B861D9" w:rsidRPr="00670FE5" w:rsidRDefault="00E01A4D" w:rsidP="007246B1">
            <w:pPr>
              <w:jc w:val="center"/>
              <w:rPr>
                <w:rFonts w:ascii="Times New Roman" w:hAnsi="Times New Roman" w:cs="Times New Roman"/>
              </w:rPr>
            </w:pPr>
            <w:r w:rsidRPr="00670FE5">
              <w:rPr>
                <w:rFonts w:ascii="Times New Roman" w:hAnsi="Times New Roman" w:cs="Times New Roman"/>
              </w:rPr>
              <w:t>[</w:t>
            </w:r>
            <w:r w:rsidR="002A7BF2" w:rsidRPr="00670FE5">
              <w:rPr>
                <w:rFonts w:ascii="Times New Roman" w:hAnsi="Times New Roman" w:cs="Times New Roman"/>
              </w:rPr>
              <w:t xml:space="preserve"> </w:t>
            </w:r>
            <w:r w:rsidRPr="00670FE5">
              <w:rPr>
                <w:rFonts w:ascii="Times New Roman" w:hAnsi="Times New Roman" w:cs="Times New Roman"/>
              </w:rPr>
              <w:t xml:space="preserve"> ]</w:t>
            </w:r>
          </w:p>
        </w:tc>
        <w:tc>
          <w:tcPr>
            <w:tcW w:w="555" w:type="dxa"/>
          </w:tcPr>
          <w:p w14:paraId="241DDE62" w14:textId="560F7EDA" w:rsidR="00B861D9" w:rsidRPr="00670FE5" w:rsidRDefault="00E01A4D" w:rsidP="007246B1">
            <w:pPr>
              <w:jc w:val="center"/>
              <w:rPr>
                <w:rFonts w:ascii="Times New Roman" w:hAnsi="Times New Roman" w:cs="Times New Roman"/>
              </w:rPr>
            </w:pPr>
            <w:r w:rsidRPr="00670FE5">
              <w:rPr>
                <w:rFonts w:ascii="Times New Roman" w:hAnsi="Times New Roman" w:cs="Times New Roman"/>
              </w:rPr>
              <w:t>[</w:t>
            </w:r>
            <w:r w:rsidR="002A7BF2" w:rsidRPr="00670FE5">
              <w:rPr>
                <w:rFonts w:ascii="Times New Roman" w:hAnsi="Times New Roman" w:cs="Times New Roman"/>
              </w:rPr>
              <w:t xml:space="preserve"> </w:t>
            </w:r>
            <w:r w:rsidRPr="00670FE5">
              <w:rPr>
                <w:rFonts w:ascii="Times New Roman" w:hAnsi="Times New Roman" w:cs="Times New Roman"/>
              </w:rPr>
              <w:t xml:space="preserve"> ]</w:t>
            </w:r>
          </w:p>
        </w:tc>
      </w:tr>
      <w:tr w:rsidR="00B861D9" w:rsidRPr="00745F5D" w14:paraId="50D95D6F" w14:textId="77777777" w:rsidTr="00D5797D">
        <w:tc>
          <w:tcPr>
            <w:tcW w:w="2263" w:type="dxa"/>
          </w:tcPr>
          <w:p w14:paraId="11587B8F"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Funding Acquisition</w:t>
            </w:r>
          </w:p>
        </w:tc>
        <w:tc>
          <w:tcPr>
            <w:tcW w:w="5245" w:type="dxa"/>
          </w:tcPr>
          <w:p w14:paraId="0A88D347" w14:textId="77777777" w:rsidR="00B861D9" w:rsidRPr="00670FE5" w:rsidRDefault="00E01A4D" w:rsidP="007246B1">
            <w:pPr>
              <w:jc w:val="center"/>
              <w:rPr>
                <w:rFonts w:ascii="Times New Roman" w:hAnsi="Times New Roman" w:cs="Times New Roman"/>
              </w:rPr>
            </w:pPr>
            <w:r w:rsidRPr="00670FE5">
              <w:rPr>
                <w:rFonts w:ascii="Times New Roman" w:hAnsi="Times New Roman" w:cs="Times New Roman"/>
              </w:rPr>
              <w:t>Obtaining financial support for the project.</w:t>
            </w:r>
          </w:p>
        </w:tc>
        <w:tc>
          <w:tcPr>
            <w:tcW w:w="567" w:type="dxa"/>
          </w:tcPr>
          <w:p w14:paraId="3E1DF25B" w14:textId="2B825B85" w:rsidR="00B861D9" w:rsidRPr="00670FE5" w:rsidRDefault="00E01A4D" w:rsidP="007246B1">
            <w:pPr>
              <w:jc w:val="center"/>
              <w:rPr>
                <w:rFonts w:ascii="Times New Roman" w:hAnsi="Times New Roman" w:cs="Times New Roman"/>
              </w:rPr>
            </w:pPr>
            <w:r w:rsidRPr="00670FE5">
              <w:rPr>
                <w:rFonts w:ascii="Times New Roman" w:hAnsi="Times New Roman" w:cs="Times New Roman"/>
              </w:rPr>
              <w:t xml:space="preserve">[ </w:t>
            </w:r>
            <w:r w:rsidR="002A7BF2" w:rsidRPr="00670FE5">
              <w:rPr>
                <w:rFonts w:ascii="Times New Roman" w:hAnsi="Times New Roman" w:cs="Times New Roman"/>
              </w:rPr>
              <w:t xml:space="preserve"> </w:t>
            </w:r>
            <w:r w:rsidRPr="00670FE5">
              <w:rPr>
                <w:rFonts w:ascii="Times New Roman" w:hAnsi="Times New Roman" w:cs="Times New Roman"/>
              </w:rPr>
              <w:t>]</w:t>
            </w:r>
          </w:p>
        </w:tc>
        <w:tc>
          <w:tcPr>
            <w:tcW w:w="555" w:type="dxa"/>
          </w:tcPr>
          <w:p w14:paraId="1DE7634E" w14:textId="42FDCD7D" w:rsidR="00B861D9" w:rsidRPr="00670FE5" w:rsidRDefault="00E01A4D" w:rsidP="007246B1">
            <w:pPr>
              <w:jc w:val="center"/>
              <w:rPr>
                <w:rFonts w:ascii="Times New Roman" w:hAnsi="Times New Roman" w:cs="Times New Roman"/>
              </w:rPr>
            </w:pPr>
            <w:r w:rsidRPr="00670FE5">
              <w:rPr>
                <w:rFonts w:ascii="Times New Roman" w:hAnsi="Times New Roman" w:cs="Times New Roman"/>
              </w:rPr>
              <w:t>[</w:t>
            </w:r>
            <w:r w:rsidR="002A7BF2" w:rsidRPr="00670FE5">
              <w:rPr>
                <w:rFonts w:ascii="Times New Roman" w:hAnsi="Times New Roman" w:cs="Times New Roman"/>
              </w:rPr>
              <w:t xml:space="preserve"> </w:t>
            </w:r>
            <w:r w:rsidRPr="00670FE5">
              <w:rPr>
                <w:rFonts w:ascii="Times New Roman" w:hAnsi="Times New Roman" w:cs="Times New Roman"/>
              </w:rPr>
              <w:t xml:space="preserve"> ]</w:t>
            </w:r>
          </w:p>
        </w:tc>
      </w:tr>
    </w:tbl>
    <w:p w14:paraId="47E3B946" w14:textId="77777777" w:rsidR="00142762" w:rsidRPr="00745F5D" w:rsidRDefault="00142762" w:rsidP="007246B1">
      <w:pPr>
        <w:pStyle w:val="Heading3"/>
        <w:spacing w:before="0" w:line="240" w:lineRule="auto"/>
        <w:rPr>
          <w:rFonts w:ascii="Times New Roman" w:hAnsi="Times New Roman" w:cs="Times New Roman"/>
          <w:sz w:val="24"/>
          <w:szCs w:val="24"/>
        </w:rPr>
      </w:pPr>
    </w:p>
    <w:p w14:paraId="3DE24AB5" w14:textId="25D06C9E" w:rsidR="00B861D9" w:rsidRPr="00745F5D" w:rsidRDefault="00E01A4D" w:rsidP="00251C27">
      <w:pPr>
        <w:pStyle w:val="Heading3"/>
        <w:spacing w:before="0" w:line="240" w:lineRule="auto"/>
        <w:jc w:val="center"/>
        <w:rPr>
          <w:rFonts w:ascii="Times New Roman" w:hAnsi="Times New Roman" w:cs="Times New Roman"/>
          <w:sz w:val="24"/>
          <w:szCs w:val="24"/>
        </w:rPr>
      </w:pPr>
      <w:r w:rsidRPr="00745F5D">
        <w:rPr>
          <w:rFonts w:ascii="Times New Roman" w:hAnsi="Times New Roman" w:cs="Times New Roman"/>
          <w:sz w:val="24"/>
          <w:szCs w:val="24"/>
        </w:rPr>
        <w:t>Section 5: Ethical Compliance</w:t>
      </w:r>
    </w:p>
    <w:p w14:paraId="2D58E45C" w14:textId="77777777"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Does the manuscript involve clinical or preclinical research involving human or animal participants?</w:t>
      </w:r>
    </w:p>
    <w:p w14:paraId="463D78C2" w14:textId="626DBB46"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 </w:t>
      </w:r>
      <w:r w:rsidR="008B096D" w:rsidRPr="00745F5D">
        <w:rPr>
          <w:rFonts w:ascii="Times New Roman" w:hAnsi="Times New Roman" w:cs="Times New Roman"/>
          <w:sz w:val="24"/>
          <w:szCs w:val="24"/>
        </w:rPr>
        <w:t xml:space="preserve"> </w:t>
      </w:r>
      <w:r w:rsidRPr="00745F5D">
        <w:rPr>
          <w:rFonts w:ascii="Times New Roman" w:hAnsi="Times New Roman" w:cs="Times New Roman"/>
          <w:sz w:val="24"/>
          <w:szCs w:val="24"/>
        </w:rPr>
        <w:t>] Yes   [</w:t>
      </w:r>
      <w:r w:rsidR="008B096D" w:rsidRPr="00745F5D">
        <w:rPr>
          <w:rFonts w:ascii="Times New Roman" w:hAnsi="Times New Roman" w:cs="Times New Roman"/>
          <w:sz w:val="24"/>
          <w:szCs w:val="24"/>
        </w:rPr>
        <w:t xml:space="preserve"> </w:t>
      </w:r>
      <w:r w:rsidRPr="00745F5D">
        <w:rPr>
          <w:rFonts w:ascii="Times New Roman" w:hAnsi="Times New Roman" w:cs="Times New Roman"/>
          <w:sz w:val="24"/>
          <w:szCs w:val="24"/>
        </w:rPr>
        <w:t xml:space="preserve"> ] No</w:t>
      </w:r>
    </w:p>
    <w:p w14:paraId="3F4E946D" w14:textId="77777777"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If YES, provide the following:</w:t>
      </w:r>
    </w:p>
    <w:p w14:paraId="44A0ED4B" w14:textId="0E1282A8"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 Name of approving ethics committee or IRB: </w:t>
      </w:r>
    </w:p>
    <w:p w14:paraId="6CBC2BF6" w14:textId="772B218C"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 Reference/Approval number: </w:t>
      </w:r>
    </w:p>
    <w:p w14:paraId="09EF74C8" w14:textId="4CB2F2BE"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 Date of approval: </w:t>
      </w:r>
    </w:p>
    <w:p w14:paraId="59EB1FD2" w14:textId="77777777" w:rsidR="008B096D"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Has informed consent been obtained from all human subjects? [</w:t>
      </w:r>
      <w:r w:rsidR="00A17F23" w:rsidRPr="00745F5D">
        <w:rPr>
          <w:rFonts w:ascii="Times New Roman" w:hAnsi="Times New Roman" w:cs="Times New Roman"/>
          <w:sz w:val="24"/>
          <w:szCs w:val="24"/>
        </w:rPr>
        <w:t xml:space="preserve"> </w:t>
      </w:r>
      <w:r w:rsidRPr="00745F5D">
        <w:rPr>
          <w:rFonts w:ascii="Times New Roman" w:hAnsi="Times New Roman" w:cs="Times New Roman"/>
          <w:sz w:val="24"/>
          <w:szCs w:val="24"/>
        </w:rPr>
        <w:t xml:space="preserve"> ] Yes [</w:t>
      </w:r>
      <w:r w:rsidR="00A17F23" w:rsidRPr="00745F5D">
        <w:rPr>
          <w:rFonts w:ascii="Times New Roman" w:hAnsi="Times New Roman" w:cs="Times New Roman"/>
          <w:sz w:val="24"/>
          <w:szCs w:val="24"/>
        </w:rPr>
        <w:t xml:space="preserve"> </w:t>
      </w:r>
      <w:r w:rsidRPr="00745F5D">
        <w:rPr>
          <w:rFonts w:ascii="Times New Roman" w:hAnsi="Times New Roman" w:cs="Times New Roman"/>
          <w:sz w:val="24"/>
          <w:szCs w:val="24"/>
        </w:rPr>
        <w:t xml:space="preserve"> ] No </w:t>
      </w:r>
    </w:p>
    <w:p w14:paraId="425FCC3C" w14:textId="5D0668B0"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w:t>
      </w:r>
      <w:r w:rsidR="00A17F23" w:rsidRPr="00745F5D">
        <w:rPr>
          <w:rFonts w:ascii="Times New Roman" w:hAnsi="Times New Roman" w:cs="Times New Roman"/>
          <w:sz w:val="24"/>
          <w:szCs w:val="24"/>
        </w:rPr>
        <w:t xml:space="preserve"> </w:t>
      </w:r>
      <w:r w:rsidRPr="00745F5D">
        <w:rPr>
          <w:rFonts w:ascii="Times New Roman" w:hAnsi="Times New Roman" w:cs="Times New Roman"/>
          <w:sz w:val="24"/>
          <w:szCs w:val="24"/>
        </w:rPr>
        <w:t xml:space="preserve"> ] N/A</w:t>
      </w:r>
    </w:p>
    <w:p w14:paraId="702B00BF" w14:textId="4426B740"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 Have relevant guidelines for animal welfare been followed? [ </w:t>
      </w:r>
      <w:r w:rsidR="00A17F23" w:rsidRPr="00745F5D">
        <w:rPr>
          <w:rFonts w:ascii="Times New Roman" w:hAnsi="Times New Roman" w:cs="Times New Roman"/>
          <w:sz w:val="24"/>
          <w:szCs w:val="24"/>
        </w:rPr>
        <w:t xml:space="preserve"> </w:t>
      </w:r>
      <w:r w:rsidRPr="00745F5D">
        <w:rPr>
          <w:rFonts w:ascii="Times New Roman" w:hAnsi="Times New Roman" w:cs="Times New Roman"/>
          <w:sz w:val="24"/>
          <w:szCs w:val="24"/>
        </w:rPr>
        <w:t xml:space="preserve">] Yes [ </w:t>
      </w:r>
      <w:r w:rsidR="00A17F23" w:rsidRPr="00745F5D">
        <w:rPr>
          <w:rFonts w:ascii="Times New Roman" w:hAnsi="Times New Roman" w:cs="Times New Roman"/>
          <w:sz w:val="24"/>
          <w:szCs w:val="24"/>
        </w:rPr>
        <w:t xml:space="preserve"> </w:t>
      </w:r>
      <w:r w:rsidRPr="00745F5D">
        <w:rPr>
          <w:rFonts w:ascii="Times New Roman" w:hAnsi="Times New Roman" w:cs="Times New Roman"/>
          <w:sz w:val="24"/>
          <w:szCs w:val="24"/>
        </w:rPr>
        <w:t xml:space="preserve">] No [ </w:t>
      </w:r>
      <w:r w:rsidR="00A17F23" w:rsidRPr="00745F5D">
        <w:rPr>
          <w:rFonts w:ascii="Times New Roman" w:hAnsi="Times New Roman" w:cs="Times New Roman"/>
          <w:sz w:val="24"/>
          <w:szCs w:val="24"/>
        </w:rPr>
        <w:t xml:space="preserve"> </w:t>
      </w:r>
      <w:r w:rsidRPr="00745F5D">
        <w:rPr>
          <w:rFonts w:ascii="Times New Roman" w:hAnsi="Times New Roman" w:cs="Times New Roman"/>
          <w:sz w:val="24"/>
          <w:szCs w:val="24"/>
        </w:rPr>
        <w:t>] N/A</w:t>
      </w:r>
    </w:p>
    <w:p w14:paraId="35B7B065" w14:textId="77777777" w:rsidR="00745F5D" w:rsidRDefault="00745F5D" w:rsidP="007246B1">
      <w:pPr>
        <w:pStyle w:val="Heading3"/>
        <w:spacing w:before="0" w:line="240" w:lineRule="auto"/>
        <w:rPr>
          <w:rFonts w:ascii="Times New Roman" w:hAnsi="Times New Roman" w:cs="Times New Roman"/>
          <w:sz w:val="24"/>
          <w:szCs w:val="24"/>
        </w:rPr>
      </w:pPr>
    </w:p>
    <w:p w14:paraId="3CC88F41" w14:textId="62F6DAEC" w:rsidR="00B861D9" w:rsidRPr="00745F5D" w:rsidRDefault="00E01A4D" w:rsidP="00251C27">
      <w:pPr>
        <w:pStyle w:val="Heading3"/>
        <w:spacing w:before="0" w:line="240" w:lineRule="auto"/>
        <w:jc w:val="center"/>
        <w:rPr>
          <w:rFonts w:ascii="Times New Roman" w:hAnsi="Times New Roman" w:cs="Times New Roman"/>
          <w:sz w:val="24"/>
          <w:szCs w:val="24"/>
        </w:rPr>
      </w:pPr>
      <w:r w:rsidRPr="00745F5D">
        <w:rPr>
          <w:rFonts w:ascii="Times New Roman" w:hAnsi="Times New Roman" w:cs="Times New Roman"/>
          <w:sz w:val="24"/>
          <w:szCs w:val="24"/>
        </w:rPr>
        <w:t>Section 6: Conflict of Interest Disclosure</w:t>
      </w:r>
    </w:p>
    <w:p w14:paraId="752C91CB" w14:textId="77777777"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Tick any of the following that apply to financial or personal interests over the past 36 months:</w:t>
      </w:r>
    </w:p>
    <w:p w14:paraId="49E20923" w14:textId="71BE91EE"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 </w:t>
      </w:r>
      <w:r w:rsidR="00142762" w:rsidRPr="00745F5D">
        <w:rPr>
          <w:rFonts w:ascii="Times New Roman" w:hAnsi="Times New Roman" w:cs="Times New Roman"/>
          <w:sz w:val="24"/>
          <w:szCs w:val="24"/>
        </w:rPr>
        <w:t xml:space="preserve"> </w:t>
      </w:r>
      <w:r w:rsidRPr="00745F5D">
        <w:rPr>
          <w:rFonts w:ascii="Times New Roman" w:hAnsi="Times New Roman" w:cs="Times New Roman"/>
          <w:sz w:val="24"/>
          <w:szCs w:val="24"/>
        </w:rPr>
        <w:t>] Grants or contracts from any entity</w:t>
      </w:r>
    </w:p>
    <w:p w14:paraId="7F856F3C" w14:textId="36F1477B"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w:t>
      </w:r>
      <w:r w:rsidR="00142762" w:rsidRPr="00745F5D">
        <w:rPr>
          <w:rFonts w:ascii="Times New Roman" w:hAnsi="Times New Roman" w:cs="Times New Roman"/>
          <w:sz w:val="24"/>
          <w:szCs w:val="24"/>
        </w:rPr>
        <w:t xml:space="preserve"> </w:t>
      </w:r>
      <w:r w:rsidRPr="00745F5D">
        <w:rPr>
          <w:rFonts w:ascii="Times New Roman" w:hAnsi="Times New Roman" w:cs="Times New Roman"/>
          <w:sz w:val="24"/>
          <w:szCs w:val="24"/>
        </w:rPr>
        <w:t xml:space="preserve"> ] Royalties or licenses</w:t>
      </w:r>
    </w:p>
    <w:p w14:paraId="3D0943BD" w14:textId="61500270"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 </w:t>
      </w:r>
      <w:r w:rsidR="00142762" w:rsidRPr="00745F5D">
        <w:rPr>
          <w:rFonts w:ascii="Times New Roman" w:hAnsi="Times New Roman" w:cs="Times New Roman"/>
          <w:sz w:val="24"/>
          <w:szCs w:val="24"/>
        </w:rPr>
        <w:t xml:space="preserve"> </w:t>
      </w:r>
      <w:r w:rsidRPr="00745F5D">
        <w:rPr>
          <w:rFonts w:ascii="Times New Roman" w:hAnsi="Times New Roman" w:cs="Times New Roman"/>
          <w:sz w:val="24"/>
          <w:szCs w:val="24"/>
        </w:rPr>
        <w:t>] Consulting fees</w:t>
      </w:r>
    </w:p>
    <w:p w14:paraId="277875B7" w14:textId="557A6AD6"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w:t>
      </w:r>
      <w:r w:rsidR="00142762" w:rsidRPr="00745F5D">
        <w:rPr>
          <w:rFonts w:ascii="Times New Roman" w:hAnsi="Times New Roman" w:cs="Times New Roman"/>
          <w:sz w:val="24"/>
          <w:szCs w:val="24"/>
        </w:rPr>
        <w:t xml:space="preserve"> </w:t>
      </w:r>
      <w:r w:rsidRPr="00745F5D">
        <w:rPr>
          <w:rFonts w:ascii="Times New Roman" w:hAnsi="Times New Roman" w:cs="Times New Roman"/>
          <w:sz w:val="24"/>
          <w:szCs w:val="24"/>
        </w:rPr>
        <w:t xml:space="preserve"> ] Honoraria for lectures or presentations</w:t>
      </w:r>
    </w:p>
    <w:p w14:paraId="5348AEF8" w14:textId="54618003"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 </w:t>
      </w:r>
      <w:r w:rsidR="00142762" w:rsidRPr="00745F5D">
        <w:rPr>
          <w:rFonts w:ascii="Times New Roman" w:hAnsi="Times New Roman" w:cs="Times New Roman"/>
          <w:sz w:val="24"/>
          <w:szCs w:val="24"/>
        </w:rPr>
        <w:t xml:space="preserve"> </w:t>
      </w:r>
      <w:r w:rsidRPr="00745F5D">
        <w:rPr>
          <w:rFonts w:ascii="Times New Roman" w:hAnsi="Times New Roman" w:cs="Times New Roman"/>
          <w:sz w:val="24"/>
          <w:szCs w:val="24"/>
        </w:rPr>
        <w:t>] Payment for expert testimony</w:t>
      </w:r>
    </w:p>
    <w:p w14:paraId="266D307E" w14:textId="3B78DEFD"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 </w:t>
      </w:r>
      <w:r w:rsidR="00142762" w:rsidRPr="00745F5D">
        <w:rPr>
          <w:rFonts w:ascii="Times New Roman" w:hAnsi="Times New Roman" w:cs="Times New Roman"/>
          <w:sz w:val="24"/>
          <w:szCs w:val="24"/>
        </w:rPr>
        <w:t xml:space="preserve"> </w:t>
      </w:r>
      <w:r w:rsidRPr="00745F5D">
        <w:rPr>
          <w:rFonts w:ascii="Times New Roman" w:hAnsi="Times New Roman" w:cs="Times New Roman"/>
          <w:sz w:val="24"/>
          <w:szCs w:val="24"/>
        </w:rPr>
        <w:t>] Travel support for attending meetings</w:t>
      </w:r>
    </w:p>
    <w:p w14:paraId="45EA27CB" w14:textId="270F58F8"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 </w:t>
      </w:r>
      <w:r w:rsidR="00142762" w:rsidRPr="00745F5D">
        <w:rPr>
          <w:rFonts w:ascii="Times New Roman" w:hAnsi="Times New Roman" w:cs="Times New Roman"/>
          <w:sz w:val="24"/>
          <w:szCs w:val="24"/>
        </w:rPr>
        <w:t xml:space="preserve"> </w:t>
      </w:r>
      <w:r w:rsidRPr="00745F5D">
        <w:rPr>
          <w:rFonts w:ascii="Times New Roman" w:hAnsi="Times New Roman" w:cs="Times New Roman"/>
          <w:sz w:val="24"/>
          <w:szCs w:val="24"/>
        </w:rPr>
        <w:t>] Patents (planned, pending, or awarded)</w:t>
      </w:r>
    </w:p>
    <w:p w14:paraId="43055E4E" w14:textId="12D4D965"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w:t>
      </w:r>
      <w:r w:rsidR="00142762" w:rsidRPr="00745F5D">
        <w:rPr>
          <w:rFonts w:ascii="Times New Roman" w:hAnsi="Times New Roman" w:cs="Times New Roman"/>
          <w:sz w:val="24"/>
          <w:szCs w:val="24"/>
        </w:rPr>
        <w:t xml:space="preserve"> </w:t>
      </w:r>
      <w:r w:rsidRPr="00745F5D">
        <w:rPr>
          <w:rFonts w:ascii="Times New Roman" w:hAnsi="Times New Roman" w:cs="Times New Roman"/>
          <w:sz w:val="24"/>
          <w:szCs w:val="24"/>
        </w:rPr>
        <w:t xml:space="preserve"> ] Membership on Data Safety Monitoring Boards or Advisory Panels</w:t>
      </w:r>
    </w:p>
    <w:p w14:paraId="3FFF9BB8" w14:textId="0AA4AD1E"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lastRenderedPageBreak/>
        <w:t xml:space="preserve">[ </w:t>
      </w:r>
      <w:r w:rsidR="00142762" w:rsidRPr="00745F5D">
        <w:rPr>
          <w:rFonts w:ascii="Times New Roman" w:hAnsi="Times New Roman" w:cs="Times New Roman"/>
          <w:sz w:val="24"/>
          <w:szCs w:val="24"/>
        </w:rPr>
        <w:t xml:space="preserve"> </w:t>
      </w:r>
      <w:r w:rsidRPr="00745F5D">
        <w:rPr>
          <w:rFonts w:ascii="Times New Roman" w:hAnsi="Times New Roman" w:cs="Times New Roman"/>
          <w:sz w:val="24"/>
          <w:szCs w:val="24"/>
        </w:rPr>
        <w:t>] Stock ownership or stock options</w:t>
      </w:r>
    </w:p>
    <w:p w14:paraId="4C05C353" w14:textId="350896E9"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w:t>
      </w:r>
      <w:r w:rsidR="00142762" w:rsidRPr="00745F5D">
        <w:rPr>
          <w:rFonts w:ascii="Times New Roman" w:hAnsi="Times New Roman" w:cs="Times New Roman"/>
          <w:sz w:val="24"/>
          <w:szCs w:val="24"/>
        </w:rPr>
        <w:t xml:space="preserve"> </w:t>
      </w:r>
      <w:r w:rsidRPr="00745F5D">
        <w:rPr>
          <w:rFonts w:ascii="Times New Roman" w:hAnsi="Times New Roman" w:cs="Times New Roman"/>
          <w:sz w:val="24"/>
          <w:szCs w:val="24"/>
        </w:rPr>
        <w:t xml:space="preserve"> ] Other (specify): </w:t>
      </w:r>
    </w:p>
    <w:p w14:paraId="14232D0F" w14:textId="77777777"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If any boxes above are checked, provide full details here:</w:t>
      </w:r>
    </w:p>
    <w:p w14:paraId="72967A0B" w14:textId="77777777" w:rsidR="00142762" w:rsidRPr="00745F5D" w:rsidRDefault="00142762" w:rsidP="007246B1">
      <w:pPr>
        <w:pStyle w:val="Heading3"/>
        <w:spacing w:before="0" w:line="240" w:lineRule="auto"/>
        <w:rPr>
          <w:rFonts w:ascii="Times New Roman" w:hAnsi="Times New Roman" w:cs="Times New Roman"/>
          <w:sz w:val="24"/>
          <w:szCs w:val="24"/>
        </w:rPr>
      </w:pPr>
    </w:p>
    <w:p w14:paraId="58FBC135" w14:textId="175639A8" w:rsidR="00B861D9" w:rsidRPr="00745F5D" w:rsidRDefault="00E01A4D" w:rsidP="00251C27">
      <w:pPr>
        <w:pStyle w:val="Heading3"/>
        <w:spacing w:before="0" w:line="240" w:lineRule="auto"/>
        <w:jc w:val="center"/>
        <w:rPr>
          <w:rFonts w:ascii="Times New Roman" w:hAnsi="Times New Roman" w:cs="Times New Roman"/>
          <w:sz w:val="24"/>
          <w:szCs w:val="24"/>
        </w:rPr>
      </w:pPr>
      <w:r w:rsidRPr="00745F5D">
        <w:rPr>
          <w:rFonts w:ascii="Times New Roman" w:hAnsi="Times New Roman" w:cs="Times New Roman"/>
          <w:sz w:val="24"/>
          <w:szCs w:val="24"/>
        </w:rPr>
        <w:t>Section 7: Other Relevant Interests</w:t>
      </w:r>
    </w:p>
    <w:p w14:paraId="4D2FE27A" w14:textId="77777777"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Are there other personal, academic, political, or institutional relationships that might influence or be perceived to influence this work?</w:t>
      </w:r>
    </w:p>
    <w:p w14:paraId="41103318" w14:textId="772A1F6C"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 </w:t>
      </w:r>
      <w:r w:rsidR="00142762" w:rsidRPr="00745F5D">
        <w:rPr>
          <w:rFonts w:ascii="Times New Roman" w:hAnsi="Times New Roman" w:cs="Times New Roman"/>
          <w:sz w:val="24"/>
          <w:szCs w:val="24"/>
        </w:rPr>
        <w:t xml:space="preserve"> </w:t>
      </w:r>
      <w:r w:rsidRPr="00745F5D">
        <w:rPr>
          <w:rFonts w:ascii="Times New Roman" w:hAnsi="Times New Roman" w:cs="Times New Roman"/>
          <w:sz w:val="24"/>
          <w:szCs w:val="24"/>
        </w:rPr>
        <w:t xml:space="preserve">] Yes   [ </w:t>
      </w:r>
      <w:r w:rsidR="00142762" w:rsidRPr="00745F5D">
        <w:rPr>
          <w:rFonts w:ascii="Times New Roman" w:hAnsi="Times New Roman" w:cs="Times New Roman"/>
          <w:sz w:val="24"/>
          <w:szCs w:val="24"/>
        </w:rPr>
        <w:t xml:space="preserve"> </w:t>
      </w:r>
      <w:r w:rsidRPr="00745F5D">
        <w:rPr>
          <w:rFonts w:ascii="Times New Roman" w:hAnsi="Times New Roman" w:cs="Times New Roman"/>
          <w:sz w:val="24"/>
          <w:szCs w:val="24"/>
        </w:rPr>
        <w:t>] No</w:t>
      </w:r>
    </w:p>
    <w:p w14:paraId="2584F237" w14:textId="29F7D93E"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If yes, describe: </w:t>
      </w:r>
    </w:p>
    <w:p w14:paraId="6231C24C" w14:textId="77777777" w:rsidR="00142762" w:rsidRPr="00745F5D" w:rsidRDefault="00142762" w:rsidP="007246B1">
      <w:pPr>
        <w:pStyle w:val="Heading3"/>
        <w:spacing w:before="0" w:line="240" w:lineRule="auto"/>
        <w:rPr>
          <w:rFonts w:ascii="Times New Roman" w:hAnsi="Times New Roman" w:cs="Times New Roman"/>
          <w:sz w:val="24"/>
          <w:szCs w:val="24"/>
        </w:rPr>
      </w:pPr>
    </w:p>
    <w:p w14:paraId="784D014B" w14:textId="1C9383BE" w:rsidR="00B861D9" w:rsidRPr="00745F5D" w:rsidRDefault="00E01A4D" w:rsidP="00251C27">
      <w:pPr>
        <w:pStyle w:val="Heading3"/>
        <w:spacing w:before="0" w:line="240" w:lineRule="auto"/>
        <w:jc w:val="center"/>
        <w:rPr>
          <w:rFonts w:ascii="Times New Roman" w:hAnsi="Times New Roman" w:cs="Times New Roman"/>
          <w:sz w:val="24"/>
          <w:szCs w:val="24"/>
        </w:rPr>
      </w:pPr>
      <w:r w:rsidRPr="00745F5D">
        <w:rPr>
          <w:rFonts w:ascii="Times New Roman" w:hAnsi="Times New Roman" w:cs="Times New Roman"/>
          <w:sz w:val="24"/>
          <w:szCs w:val="24"/>
        </w:rPr>
        <w:t>Section 8: Intellectual Property</w:t>
      </w:r>
    </w:p>
    <w:p w14:paraId="3D3787DE" w14:textId="77777777"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Do you have patents broadly related to the submitted work?</w:t>
      </w:r>
    </w:p>
    <w:p w14:paraId="16641F9A" w14:textId="13288A21"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 </w:t>
      </w:r>
      <w:r w:rsidR="00142762" w:rsidRPr="00745F5D">
        <w:rPr>
          <w:rFonts w:ascii="Times New Roman" w:hAnsi="Times New Roman" w:cs="Times New Roman"/>
          <w:sz w:val="24"/>
          <w:szCs w:val="24"/>
        </w:rPr>
        <w:t xml:space="preserve"> </w:t>
      </w:r>
      <w:r w:rsidRPr="00745F5D">
        <w:rPr>
          <w:rFonts w:ascii="Times New Roman" w:hAnsi="Times New Roman" w:cs="Times New Roman"/>
          <w:sz w:val="24"/>
          <w:szCs w:val="24"/>
        </w:rPr>
        <w:t>] Yes   [</w:t>
      </w:r>
      <w:r w:rsidR="00142762" w:rsidRPr="00745F5D">
        <w:rPr>
          <w:rFonts w:ascii="Times New Roman" w:hAnsi="Times New Roman" w:cs="Times New Roman"/>
          <w:sz w:val="24"/>
          <w:szCs w:val="24"/>
        </w:rPr>
        <w:t xml:space="preserve"> </w:t>
      </w:r>
      <w:r w:rsidRPr="00745F5D">
        <w:rPr>
          <w:rFonts w:ascii="Times New Roman" w:hAnsi="Times New Roman" w:cs="Times New Roman"/>
          <w:sz w:val="24"/>
          <w:szCs w:val="24"/>
        </w:rPr>
        <w:t xml:space="preserve"> ] No</w:t>
      </w:r>
    </w:p>
    <w:p w14:paraId="1A1D0328" w14:textId="2455EE20"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If yes, please describe: </w:t>
      </w:r>
    </w:p>
    <w:p w14:paraId="7D2398C1" w14:textId="77777777" w:rsidR="00142762" w:rsidRPr="00745F5D" w:rsidRDefault="00142762" w:rsidP="007246B1">
      <w:pPr>
        <w:pStyle w:val="Heading3"/>
        <w:spacing w:before="0" w:line="240" w:lineRule="auto"/>
        <w:rPr>
          <w:rFonts w:ascii="Times New Roman" w:hAnsi="Times New Roman" w:cs="Times New Roman"/>
          <w:sz w:val="24"/>
          <w:szCs w:val="24"/>
        </w:rPr>
      </w:pPr>
    </w:p>
    <w:p w14:paraId="660ECF73" w14:textId="1547C37F" w:rsidR="00B861D9" w:rsidRPr="00745F5D" w:rsidRDefault="00E01A4D" w:rsidP="00251C27">
      <w:pPr>
        <w:pStyle w:val="Heading3"/>
        <w:spacing w:before="0" w:line="240" w:lineRule="auto"/>
        <w:jc w:val="center"/>
        <w:rPr>
          <w:rFonts w:ascii="Times New Roman" w:hAnsi="Times New Roman" w:cs="Times New Roman"/>
          <w:sz w:val="24"/>
          <w:szCs w:val="24"/>
        </w:rPr>
      </w:pPr>
      <w:r w:rsidRPr="00745F5D">
        <w:rPr>
          <w:rFonts w:ascii="Times New Roman" w:hAnsi="Times New Roman" w:cs="Times New Roman"/>
          <w:sz w:val="24"/>
          <w:szCs w:val="24"/>
        </w:rPr>
        <w:t>Section 9: Data and Material Sharing</w:t>
      </w:r>
    </w:p>
    <w:p w14:paraId="61395846" w14:textId="5EF1B961"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 </w:t>
      </w:r>
      <w:r w:rsidR="00DB2BB8" w:rsidRPr="00745F5D">
        <w:rPr>
          <w:rFonts w:ascii="Times New Roman" w:hAnsi="Times New Roman" w:cs="Times New Roman"/>
          <w:sz w:val="24"/>
          <w:szCs w:val="24"/>
        </w:rPr>
        <w:t xml:space="preserve"> </w:t>
      </w:r>
      <w:r w:rsidRPr="00745F5D">
        <w:rPr>
          <w:rFonts w:ascii="Times New Roman" w:hAnsi="Times New Roman" w:cs="Times New Roman"/>
          <w:sz w:val="24"/>
          <w:szCs w:val="24"/>
        </w:rPr>
        <w:t>] All relevant data is provided in the manuscript or supplemental material.</w:t>
      </w:r>
    </w:p>
    <w:p w14:paraId="6FFC6C0A" w14:textId="7A61A3C3"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 </w:t>
      </w:r>
      <w:r w:rsidR="00DB2BB8" w:rsidRPr="00745F5D">
        <w:rPr>
          <w:rFonts w:ascii="Times New Roman" w:hAnsi="Times New Roman" w:cs="Times New Roman"/>
          <w:sz w:val="24"/>
          <w:szCs w:val="24"/>
        </w:rPr>
        <w:t xml:space="preserve"> </w:t>
      </w:r>
      <w:r w:rsidRPr="00745F5D">
        <w:rPr>
          <w:rFonts w:ascii="Times New Roman" w:hAnsi="Times New Roman" w:cs="Times New Roman"/>
          <w:sz w:val="24"/>
          <w:szCs w:val="24"/>
        </w:rPr>
        <w:t>] I affirm that data/material/code will be made available upon request.</w:t>
      </w:r>
    </w:p>
    <w:p w14:paraId="20B17E2E" w14:textId="77777777" w:rsidR="00142762" w:rsidRPr="00745F5D" w:rsidRDefault="00142762" w:rsidP="007246B1">
      <w:pPr>
        <w:pStyle w:val="Heading3"/>
        <w:spacing w:before="0" w:line="240" w:lineRule="auto"/>
        <w:rPr>
          <w:rFonts w:ascii="Times New Roman" w:hAnsi="Times New Roman" w:cs="Times New Roman"/>
          <w:sz w:val="24"/>
          <w:szCs w:val="24"/>
        </w:rPr>
      </w:pPr>
    </w:p>
    <w:p w14:paraId="174D530A" w14:textId="6311C093" w:rsidR="00F5646F" w:rsidRPr="00F80E73" w:rsidRDefault="00F5646F" w:rsidP="00F80E73">
      <w:pPr>
        <w:pStyle w:val="Heading2"/>
        <w:jc w:val="center"/>
        <w:rPr>
          <w:rFonts w:ascii="Times New Roman" w:hAnsi="Times New Roman" w:cs="Times New Roman"/>
          <w:sz w:val="24"/>
          <w:szCs w:val="24"/>
        </w:rPr>
      </w:pPr>
      <w:r w:rsidRPr="00F80E73">
        <w:rPr>
          <w:rFonts w:ascii="Times New Roman" w:hAnsi="Times New Roman" w:cs="Times New Roman"/>
          <w:sz w:val="24"/>
          <w:szCs w:val="24"/>
        </w:rPr>
        <w:t>Section 1</w:t>
      </w:r>
      <w:r w:rsidR="000D4B89">
        <w:rPr>
          <w:rFonts w:ascii="Times New Roman" w:hAnsi="Times New Roman" w:cs="Times New Roman"/>
          <w:sz w:val="24"/>
          <w:szCs w:val="24"/>
        </w:rPr>
        <w:t>0</w:t>
      </w:r>
      <w:r w:rsidRPr="00F80E73">
        <w:rPr>
          <w:rFonts w:ascii="Times New Roman" w:hAnsi="Times New Roman" w:cs="Times New Roman"/>
          <w:sz w:val="24"/>
          <w:szCs w:val="24"/>
        </w:rPr>
        <w:t>: Author Affirmations</w:t>
      </w:r>
    </w:p>
    <w:p w14:paraId="0D2ED2C2" w14:textId="77777777" w:rsidR="00547A5A" w:rsidRDefault="00547A5A" w:rsidP="00F80E73">
      <w:pPr>
        <w:spacing w:after="0" w:line="240" w:lineRule="auto"/>
      </w:pPr>
      <w:r>
        <w:t>1. All authors have read, understood, and agreed to the submission guidelines, policies, and declarations of the journal.</w:t>
      </w:r>
    </w:p>
    <w:p w14:paraId="585827A1" w14:textId="77777777" w:rsidR="00547A5A" w:rsidRDefault="00547A5A" w:rsidP="00F80E73">
      <w:pPr>
        <w:spacing w:after="0" w:line="240" w:lineRule="auto"/>
      </w:pPr>
      <w:r>
        <w:t>2. The manuscript is the authors' original work and has not been published or submitted elsewhere.</w:t>
      </w:r>
    </w:p>
    <w:p w14:paraId="48F52C72" w14:textId="77777777" w:rsidR="00547A5A" w:rsidRDefault="00547A5A" w:rsidP="00F80E73">
      <w:pPr>
        <w:spacing w:after="0" w:line="240" w:lineRule="auto"/>
      </w:pPr>
      <w:r>
        <w:t>3. All authors have checked the manuscript for plagiarism. In the event of a plagiarism complaint, the authors accept full responsibility for the journal’s editorial action, including retraction if warranted.</w:t>
      </w:r>
    </w:p>
    <w:p w14:paraId="7CAC8BD3" w14:textId="77777777" w:rsidR="00547A5A" w:rsidRDefault="00547A5A" w:rsidP="00F80E73">
      <w:pPr>
        <w:spacing w:after="0" w:line="240" w:lineRule="auto"/>
      </w:pPr>
      <w:r>
        <w:t>7. The manuscript is original and properly cites all referenced material.</w:t>
      </w:r>
    </w:p>
    <w:p w14:paraId="027D1611" w14:textId="77777777" w:rsidR="00547A5A" w:rsidRDefault="00547A5A" w:rsidP="00F80E73">
      <w:pPr>
        <w:spacing w:after="0" w:line="240" w:lineRule="auto"/>
      </w:pPr>
      <w:r>
        <w:t>8. The text, illustrations, and materials do not infringe upon any existing copyrights or third-party rights.</w:t>
      </w:r>
    </w:p>
    <w:p w14:paraId="07903FAD" w14:textId="77777777" w:rsidR="00DB2BB8" w:rsidRPr="00745F5D" w:rsidRDefault="00DB2BB8" w:rsidP="007246B1">
      <w:pPr>
        <w:pStyle w:val="Heading3"/>
        <w:spacing w:before="0" w:line="240" w:lineRule="auto"/>
        <w:rPr>
          <w:rFonts w:ascii="Times New Roman" w:hAnsi="Times New Roman" w:cs="Times New Roman"/>
          <w:sz w:val="24"/>
          <w:szCs w:val="24"/>
        </w:rPr>
      </w:pPr>
    </w:p>
    <w:p w14:paraId="5A10C01A" w14:textId="4C5B2535" w:rsidR="00B861D9" w:rsidRPr="00745F5D" w:rsidRDefault="00E01A4D" w:rsidP="00251C27">
      <w:pPr>
        <w:pStyle w:val="Heading3"/>
        <w:spacing w:before="0" w:line="240" w:lineRule="auto"/>
        <w:jc w:val="center"/>
        <w:rPr>
          <w:rFonts w:ascii="Times New Roman" w:hAnsi="Times New Roman" w:cs="Times New Roman"/>
          <w:sz w:val="24"/>
          <w:szCs w:val="24"/>
        </w:rPr>
      </w:pPr>
      <w:r w:rsidRPr="00745F5D">
        <w:rPr>
          <w:rFonts w:ascii="Times New Roman" w:hAnsi="Times New Roman" w:cs="Times New Roman"/>
          <w:sz w:val="24"/>
          <w:szCs w:val="24"/>
        </w:rPr>
        <w:t>Section 1</w:t>
      </w:r>
      <w:r w:rsidR="000D4B89">
        <w:rPr>
          <w:rFonts w:ascii="Times New Roman" w:hAnsi="Times New Roman" w:cs="Times New Roman"/>
          <w:sz w:val="24"/>
          <w:szCs w:val="24"/>
        </w:rPr>
        <w:t>1</w:t>
      </w:r>
      <w:r w:rsidRPr="00745F5D">
        <w:rPr>
          <w:rFonts w:ascii="Times New Roman" w:hAnsi="Times New Roman" w:cs="Times New Roman"/>
          <w:sz w:val="24"/>
          <w:szCs w:val="24"/>
        </w:rPr>
        <w:t>: Author Declaration</w:t>
      </w:r>
    </w:p>
    <w:p w14:paraId="4FA693D0" w14:textId="77777777"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I confirm that the information provided in this form is accurate and complete. I understand that failure to disclose relevant interests may lead to rejection or retraction. I take full responsibility for the accuracy, integrity, and ethical standards of the submitted work.</w:t>
      </w:r>
    </w:p>
    <w:p w14:paraId="5778B1B8" w14:textId="77777777" w:rsidR="00DB2BB8" w:rsidRPr="00745F5D" w:rsidRDefault="00DB2BB8" w:rsidP="007246B1">
      <w:pPr>
        <w:spacing w:after="0" w:line="240" w:lineRule="auto"/>
        <w:rPr>
          <w:rFonts w:ascii="Times New Roman" w:hAnsi="Times New Roman" w:cs="Times New Roman"/>
          <w:sz w:val="24"/>
          <w:szCs w:val="24"/>
        </w:rPr>
      </w:pPr>
    </w:p>
    <w:p w14:paraId="448181C2" w14:textId="0E39B8F1"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Signature: </w:t>
      </w:r>
    </w:p>
    <w:p w14:paraId="4F7C69B0" w14:textId="77777777" w:rsidR="00DB2BB8" w:rsidRPr="00745F5D" w:rsidRDefault="00DB2BB8" w:rsidP="007246B1">
      <w:pPr>
        <w:spacing w:after="0" w:line="240" w:lineRule="auto"/>
        <w:rPr>
          <w:rFonts w:ascii="Times New Roman" w:hAnsi="Times New Roman" w:cs="Times New Roman"/>
          <w:sz w:val="24"/>
          <w:szCs w:val="24"/>
        </w:rPr>
      </w:pPr>
    </w:p>
    <w:p w14:paraId="375BB83C" w14:textId="4C46B436" w:rsidR="00B861D9" w:rsidRPr="00745F5D" w:rsidRDefault="00E01A4D" w:rsidP="007246B1">
      <w:pPr>
        <w:spacing w:after="0" w:line="240" w:lineRule="auto"/>
        <w:rPr>
          <w:rFonts w:ascii="Times New Roman" w:hAnsi="Times New Roman" w:cs="Times New Roman"/>
          <w:sz w:val="24"/>
          <w:szCs w:val="24"/>
        </w:rPr>
      </w:pPr>
      <w:r w:rsidRPr="00745F5D">
        <w:rPr>
          <w:rFonts w:ascii="Times New Roman" w:hAnsi="Times New Roman" w:cs="Times New Roman"/>
          <w:sz w:val="24"/>
          <w:szCs w:val="24"/>
        </w:rPr>
        <w:t xml:space="preserve">Full Name (Printed): </w:t>
      </w:r>
    </w:p>
    <w:p w14:paraId="6319B537" w14:textId="77777777" w:rsidR="00DB2BB8" w:rsidRPr="00745F5D" w:rsidRDefault="00DB2BB8" w:rsidP="007246B1">
      <w:pPr>
        <w:spacing w:after="0" w:line="240" w:lineRule="auto"/>
        <w:rPr>
          <w:rFonts w:ascii="Times New Roman" w:hAnsi="Times New Roman" w:cs="Times New Roman"/>
          <w:sz w:val="24"/>
          <w:szCs w:val="24"/>
        </w:rPr>
      </w:pPr>
    </w:p>
    <w:p w14:paraId="54B79795" w14:textId="72EF5841" w:rsidR="00B861D9" w:rsidRPr="00745F5D" w:rsidRDefault="00E01A4D" w:rsidP="007246B1">
      <w:pPr>
        <w:spacing w:after="0" w:line="240" w:lineRule="auto"/>
        <w:rPr>
          <w:rFonts w:ascii="Times New Roman" w:hAnsi="Times New Roman" w:cs="Times New Roman"/>
        </w:rPr>
      </w:pPr>
      <w:r w:rsidRPr="00745F5D">
        <w:rPr>
          <w:rFonts w:ascii="Times New Roman" w:hAnsi="Times New Roman" w:cs="Times New Roman"/>
          <w:sz w:val="24"/>
          <w:szCs w:val="24"/>
        </w:rPr>
        <w:t xml:space="preserve">Date: </w:t>
      </w:r>
    </w:p>
    <w:sectPr w:rsidR="00B861D9" w:rsidRPr="00745F5D"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9CD83" w14:textId="77777777" w:rsidR="00331439" w:rsidRDefault="00331439" w:rsidP="00331439">
      <w:pPr>
        <w:spacing w:after="0" w:line="240" w:lineRule="auto"/>
      </w:pPr>
      <w:r>
        <w:separator/>
      </w:r>
    </w:p>
  </w:endnote>
  <w:endnote w:type="continuationSeparator" w:id="0">
    <w:p w14:paraId="3273B01C" w14:textId="77777777" w:rsidR="00331439" w:rsidRDefault="00331439" w:rsidP="0033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6E344" w14:textId="77777777" w:rsidR="00331439" w:rsidRDefault="00331439" w:rsidP="00331439">
      <w:pPr>
        <w:spacing w:after="0" w:line="240" w:lineRule="auto"/>
      </w:pPr>
      <w:r>
        <w:separator/>
      </w:r>
    </w:p>
  </w:footnote>
  <w:footnote w:type="continuationSeparator" w:id="0">
    <w:p w14:paraId="6A7EB85A" w14:textId="77777777" w:rsidR="00331439" w:rsidRDefault="00331439" w:rsidP="0033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B770A" w14:textId="5D91A5BC" w:rsidR="00331439" w:rsidRPr="00331439" w:rsidRDefault="00331439" w:rsidP="00331439">
    <w:pPr>
      <w:pStyle w:val="Header"/>
      <w:jc w:val="center"/>
      <w:rPr>
        <w:lang w:val="en-GB"/>
      </w:rPr>
    </w:pPr>
    <w:r w:rsidRPr="00331439">
      <w:rPr>
        <w:lang w:val="en-GB"/>
      </w:rPr>
      <w:drawing>
        <wp:inline distT="0" distB="0" distL="0" distR="0" wp14:anchorId="5481D73F" wp14:editId="412962F9">
          <wp:extent cx="1851660" cy="650831"/>
          <wp:effectExtent l="0" t="0" r="0" b="0"/>
          <wp:docPr id="1397718664" name="Picture 1"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718664" name="Picture 1" descr="A blue and grey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2148" cy="654517"/>
                  </a:xfrm>
                  <a:prstGeom prst="rect">
                    <a:avLst/>
                  </a:prstGeom>
                  <a:noFill/>
                  <a:ln>
                    <a:noFill/>
                  </a:ln>
                </pic:spPr>
              </pic:pic>
            </a:graphicData>
          </a:graphic>
        </wp:inline>
      </w:drawing>
    </w:r>
  </w:p>
  <w:p w14:paraId="727F681E" w14:textId="77777777" w:rsidR="00331439" w:rsidRDefault="0033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9035100">
    <w:abstractNumId w:val="8"/>
  </w:num>
  <w:num w:numId="2" w16cid:durableId="2071807755">
    <w:abstractNumId w:val="6"/>
  </w:num>
  <w:num w:numId="3" w16cid:durableId="613901053">
    <w:abstractNumId w:val="5"/>
  </w:num>
  <w:num w:numId="4" w16cid:durableId="1156073545">
    <w:abstractNumId w:val="4"/>
  </w:num>
  <w:num w:numId="5" w16cid:durableId="1226722636">
    <w:abstractNumId w:val="7"/>
  </w:num>
  <w:num w:numId="6" w16cid:durableId="1050953727">
    <w:abstractNumId w:val="3"/>
  </w:num>
  <w:num w:numId="7" w16cid:durableId="1652058249">
    <w:abstractNumId w:val="2"/>
  </w:num>
  <w:num w:numId="8" w16cid:durableId="507183879">
    <w:abstractNumId w:val="1"/>
  </w:num>
  <w:num w:numId="9" w16cid:durableId="37539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60BE"/>
    <w:rsid w:val="00034616"/>
    <w:rsid w:val="00045570"/>
    <w:rsid w:val="0006063C"/>
    <w:rsid w:val="000D4B89"/>
    <w:rsid w:val="000E4EC7"/>
    <w:rsid w:val="00142762"/>
    <w:rsid w:val="0015074B"/>
    <w:rsid w:val="00200BBE"/>
    <w:rsid w:val="00251C27"/>
    <w:rsid w:val="002532DB"/>
    <w:rsid w:val="002609BB"/>
    <w:rsid w:val="0029639D"/>
    <w:rsid w:val="002A7BF2"/>
    <w:rsid w:val="00326F90"/>
    <w:rsid w:val="00331439"/>
    <w:rsid w:val="00547A5A"/>
    <w:rsid w:val="005B68BF"/>
    <w:rsid w:val="00605876"/>
    <w:rsid w:val="00670FE5"/>
    <w:rsid w:val="007246B1"/>
    <w:rsid w:val="00745F5D"/>
    <w:rsid w:val="008608BA"/>
    <w:rsid w:val="008B096D"/>
    <w:rsid w:val="009D4EEF"/>
    <w:rsid w:val="00A17F23"/>
    <w:rsid w:val="00A6543F"/>
    <w:rsid w:val="00A77277"/>
    <w:rsid w:val="00AA1D8D"/>
    <w:rsid w:val="00AA7153"/>
    <w:rsid w:val="00AC1691"/>
    <w:rsid w:val="00B0449D"/>
    <w:rsid w:val="00B47730"/>
    <w:rsid w:val="00B47CD7"/>
    <w:rsid w:val="00B842C7"/>
    <w:rsid w:val="00B861D9"/>
    <w:rsid w:val="00BD2D29"/>
    <w:rsid w:val="00CB0664"/>
    <w:rsid w:val="00D53C96"/>
    <w:rsid w:val="00D5797D"/>
    <w:rsid w:val="00DA02D6"/>
    <w:rsid w:val="00DB2BB8"/>
    <w:rsid w:val="00E01A4D"/>
    <w:rsid w:val="00E72837"/>
    <w:rsid w:val="00F51689"/>
    <w:rsid w:val="00F5646F"/>
    <w:rsid w:val="00F80E7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273A52"/>
  <w14:defaultImageDpi w14:val="300"/>
  <w15:docId w15:val="{B93221FC-F664-43E1-88E9-3E8CDDCB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107856">
      <w:bodyDiv w:val="1"/>
      <w:marLeft w:val="0"/>
      <w:marRight w:val="0"/>
      <w:marTop w:val="0"/>
      <w:marBottom w:val="0"/>
      <w:divBdr>
        <w:top w:val="none" w:sz="0" w:space="0" w:color="auto"/>
        <w:left w:val="none" w:sz="0" w:space="0" w:color="auto"/>
        <w:bottom w:val="none" w:sz="0" w:space="0" w:color="auto"/>
        <w:right w:val="none" w:sz="0" w:space="0" w:color="auto"/>
      </w:divBdr>
    </w:div>
    <w:div w:id="1708068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Jad Idris</cp:lastModifiedBy>
  <cp:revision>2</cp:revision>
  <dcterms:created xsi:type="dcterms:W3CDTF">2025-07-29T00:46:00Z</dcterms:created>
  <dcterms:modified xsi:type="dcterms:W3CDTF">2025-07-29T00:46:00Z</dcterms:modified>
  <cp:category/>
</cp:coreProperties>
</file>